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3F6" w:rsidRPr="00FA63F6" w:rsidRDefault="00CF5B7C" w:rsidP="00FA63F6">
      <w:pPr>
        <w:tabs>
          <w:tab w:val="left" w:pos="453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</w:t>
      </w:r>
      <w:r w:rsidR="00FA63F6" w:rsidRPr="00FA63F6">
        <w:rPr>
          <w:b/>
          <w:sz w:val="28"/>
          <w:szCs w:val="28"/>
        </w:rPr>
        <w:t>РОССИЙСКАЯ ФЕДЕРАЦИЯ</w:t>
      </w:r>
    </w:p>
    <w:p w:rsidR="00FA63F6" w:rsidRDefault="00FA63F6" w:rsidP="00FA63F6">
      <w:pPr>
        <w:jc w:val="center"/>
        <w:rPr>
          <w:b/>
          <w:sz w:val="28"/>
          <w:szCs w:val="28"/>
        </w:rPr>
      </w:pPr>
      <w:r w:rsidRPr="00FA63F6">
        <w:rPr>
          <w:b/>
          <w:sz w:val="28"/>
          <w:szCs w:val="28"/>
        </w:rPr>
        <w:t>Администрация Каменского района Алтайского края</w:t>
      </w:r>
    </w:p>
    <w:p w:rsidR="00FA63F6" w:rsidRPr="00FA63F6" w:rsidRDefault="00FA63F6" w:rsidP="00FA63F6">
      <w:pPr>
        <w:jc w:val="center"/>
        <w:rPr>
          <w:b/>
          <w:sz w:val="28"/>
          <w:szCs w:val="28"/>
        </w:rPr>
      </w:pPr>
    </w:p>
    <w:p w:rsidR="00FA63F6" w:rsidRPr="00FA63F6" w:rsidRDefault="00FA63F6" w:rsidP="00FA63F6">
      <w:pPr>
        <w:keepNext/>
        <w:jc w:val="center"/>
        <w:outlineLvl w:val="1"/>
        <w:rPr>
          <w:b/>
          <w:bCs/>
          <w:iCs/>
          <w:sz w:val="44"/>
          <w:szCs w:val="44"/>
          <w:lang/>
        </w:rPr>
      </w:pPr>
      <w:r w:rsidRPr="00FA63F6">
        <w:rPr>
          <w:b/>
          <w:bCs/>
          <w:iCs/>
          <w:sz w:val="44"/>
          <w:szCs w:val="44"/>
          <w:lang/>
        </w:rPr>
        <w:t>П О С Т А Н О В Л Е Н И Е</w:t>
      </w:r>
    </w:p>
    <w:p w:rsidR="00FA63F6" w:rsidRPr="00FA63F6" w:rsidRDefault="00FA63F6" w:rsidP="00FA63F6">
      <w:pPr>
        <w:jc w:val="center"/>
        <w:rPr>
          <w:b/>
          <w:sz w:val="28"/>
          <w:szCs w:val="28"/>
        </w:rPr>
      </w:pPr>
    </w:p>
    <w:p w:rsidR="00FA63F6" w:rsidRPr="00FA63F6" w:rsidRDefault="00887666" w:rsidP="00254A5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15.03.2021       №  243        </w:t>
      </w:r>
      <w:r w:rsidR="00254A51">
        <w:rPr>
          <w:b/>
          <w:sz w:val="28"/>
          <w:szCs w:val="28"/>
        </w:rPr>
        <w:t xml:space="preserve">      </w:t>
      </w:r>
      <w:r w:rsidR="00FA63F6" w:rsidRPr="00FA63F6">
        <w:rPr>
          <w:b/>
          <w:sz w:val="28"/>
          <w:szCs w:val="28"/>
        </w:rPr>
        <w:t xml:space="preserve">                                                     г. Камень-на-Оби</w:t>
      </w:r>
    </w:p>
    <w:p w:rsidR="00FA63F6" w:rsidRPr="00FA63F6" w:rsidRDefault="00FA63F6" w:rsidP="00FA63F6">
      <w:pPr>
        <w:tabs>
          <w:tab w:val="left" w:pos="4536"/>
        </w:tabs>
        <w:ind w:right="5670"/>
        <w:jc w:val="center"/>
        <w:rPr>
          <w:spacing w:val="10"/>
          <w:sz w:val="28"/>
          <w:szCs w:val="28"/>
        </w:rPr>
      </w:pPr>
    </w:p>
    <w:p w:rsidR="00FA63F6" w:rsidRPr="00FA63F6" w:rsidRDefault="008525EC" w:rsidP="00FA63F6">
      <w:pPr>
        <w:tabs>
          <w:tab w:val="left" w:pos="3780"/>
          <w:tab w:val="left" w:pos="4860"/>
        </w:tabs>
        <w:ind w:right="5102"/>
        <w:jc w:val="both"/>
        <w:rPr>
          <w:i/>
          <w:sz w:val="28"/>
        </w:rPr>
      </w:pPr>
      <w:r>
        <w:rPr>
          <w:sz w:val="28"/>
        </w:rPr>
        <w:t>О внесении изменени</w:t>
      </w:r>
      <w:r w:rsidR="002019E2">
        <w:rPr>
          <w:sz w:val="28"/>
        </w:rPr>
        <w:t>й</w:t>
      </w:r>
      <w:r>
        <w:rPr>
          <w:sz w:val="28"/>
        </w:rPr>
        <w:t xml:space="preserve"> в постановл</w:t>
      </w:r>
      <w:r>
        <w:rPr>
          <w:sz w:val="28"/>
        </w:rPr>
        <w:t>е</w:t>
      </w:r>
      <w:r>
        <w:rPr>
          <w:sz w:val="28"/>
        </w:rPr>
        <w:t>ние Администрации района от 20.12.2017 № 1345 «</w:t>
      </w:r>
      <w:r w:rsidR="00FA63F6" w:rsidRPr="00FA63F6">
        <w:rPr>
          <w:sz w:val="28"/>
        </w:rPr>
        <w:t>Об утверждении муниципальной программы «Форм</w:t>
      </w:r>
      <w:r w:rsidR="00FA63F6" w:rsidRPr="00FA63F6">
        <w:rPr>
          <w:sz w:val="28"/>
        </w:rPr>
        <w:t>и</w:t>
      </w:r>
      <w:r w:rsidR="00FA63F6" w:rsidRPr="00FA63F6">
        <w:rPr>
          <w:sz w:val="28"/>
        </w:rPr>
        <w:t>рование современной городской ср</w:t>
      </w:r>
      <w:r w:rsidR="00FA63F6" w:rsidRPr="00FA63F6">
        <w:rPr>
          <w:sz w:val="28"/>
        </w:rPr>
        <w:t>е</w:t>
      </w:r>
      <w:r w:rsidR="00FA63F6" w:rsidRPr="00FA63F6">
        <w:rPr>
          <w:sz w:val="28"/>
        </w:rPr>
        <w:t>ды на территории муниципального образования город Камень-на-Оби К</w:t>
      </w:r>
      <w:r w:rsidR="00FA63F6" w:rsidRPr="00FA63F6">
        <w:rPr>
          <w:sz w:val="28"/>
        </w:rPr>
        <w:t>а</w:t>
      </w:r>
      <w:r w:rsidR="00FA63F6" w:rsidRPr="00FA63F6">
        <w:rPr>
          <w:sz w:val="28"/>
        </w:rPr>
        <w:t>менского района Алтайского края на 2018-202</w:t>
      </w:r>
      <w:r w:rsidR="008905DA" w:rsidRPr="008905DA">
        <w:rPr>
          <w:sz w:val="28"/>
        </w:rPr>
        <w:t>4</w:t>
      </w:r>
      <w:r w:rsidR="00FA63F6" w:rsidRPr="00FA63F6">
        <w:rPr>
          <w:sz w:val="28"/>
        </w:rPr>
        <w:t xml:space="preserve"> годы»</w:t>
      </w:r>
    </w:p>
    <w:p w:rsidR="00FA63F6" w:rsidRPr="00FA63F6" w:rsidRDefault="00FA63F6" w:rsidP="00FA63F6">
      <w:pPr>
        <w:jc w:val="both"/>
        <w:rPr>
          <w:sz w:val="28"/>
        </w:rPr>
      </w:pPr>
    </w:p>
    <w:p w:rsidR="00FA63F6" w:rsidRPr="00036624" w:rsidRDefault="00FA63F6" w:rsidP="00FA63F6">
      <w:pPr>
        <w:jc w:val="both"/>
        <w:rPr>
          <w:sz w:val="28"/>
          <w:szCs w:val="28"/>
        </w:rPr>
      </w:pPr>
      <w:r w:rsidRPr="00FA63F6">
        <w:tab/>
      </w:r>
      <w:proofErr w:type="gramStart"/>
      <w:r w:rsidRPr="00FA63F6">
        <w:rPr>
          <w:sz w:val="28"/>
          <w:szCs w:val="28"/>
        </w:rPr>
        <w:t>В целях повышения качества и комфорта городской среды, создания бл</w:t>
      </w:r>
      <w:r w:rsidRPr="00FA63F6">
        <w:rPr>
          <w:sz w:val="28"/>
          <w:szCs w:val="28"/>
        </w:rPr>
        <w:t>а</w:t>
      </w:r>
      <w:r w:rsidRPr="00FA63F6">
        <w:rPr>
          <w:sz w:val="28"/>
          <w:szCs w:val="28"/>
        </w:rPr>
        <w:t>гоприятных условий для жизнедеятельности населения города Камень-на-Оби Каменского района Алтайского края, руководствуясь Федеральным законом от 06.10.2003 № 131-ФЗ «Об общих принципах организации местного самоупра</w:t>
      </w:r>
      <w:r w:rsidRPr="00FA63F6">
        <w:rPr>
          <w:sz w:val="28"/>
          <w:szCs w:val="28"/>
        </w:rPr>
        <w:t>в</w:t>
      </w:r>
      <w:r w:rsidRPr="00FA63F6">
        <w:rPr>
          <w:sz w:val="28"/>
          <w:szCs w:val="28"/>
        </w:rPr>
        <w:t>ления в Российской Федерации», в соответствии с постановлением Правител</w:t>
      </w:r>
      <w:r w:rsidRPr="00FA63F6">
        <w:rPr>
          <w:sz w:val="28"/>
          <w:szCs w:val="28"/>
        </w:rPr>
        <w:t>ь</w:t>
      </w:r>
      <w:r w:rsidRPr="00FA63F6">
        <w:rPr>
          <w:sz w:val="28"/>
          <w:szCs w:val="28"/>
        </w:rPr>
        <w:t>ства Российской Федерации от 10.02.2017 № 169 «Об утверждении Правил пр</w:t>
      </w:r>
      <w:r w:rsidRPr="00FA63F6">
        <w:rPr>
          <w:sz w:val="28"/>
          <w:szCs w:val="28"/>
        </w:rPr>
        <w:t>е</w:t>
      </w:r>
      <w:r w:rsidRPr="00FA63F6">
        <w:rPr>
          <w:sz w:val="28"/>
          <w:szCs w:val="28"/>
        </w:rPr>
        <w:t>доставления и распределения субсидий из федерального бюджета бюджетам субъектов Российской Федерации на</w:t>
      </w:r>
      <w:proofErr w:type="gramEnd"/>
      <w:r w:rsidRPr="00FA63F6">
        <w:rPr>
          <w:sz w:val="28"/>
          <w:szCs w:val="28"/>
        </w:rPr>
        <w:t xml:space="preserve"> </w:t>
      </w:r>
      <w:proofErr w:type="gramStart"/>
      <w:r w:rsidRPr="00FA63F6">
        <w:rPr>
          <w:sz w:val="28"/>
          <w:szCs w:val="28"/>
        </w:rPr>
        <w:t>поддержку государственных программ субъектов Российской Федерации и муниципальных программ формирования современной городской среды», паспортом приоритетного проекта «Формир</w:t>
      </w:r>
      <w:r w:rsidRPr="00FA63F6">
        <w:rPr>
          <w:sz w:val="28"/>
          <w:szCs w:val="28"/>
        </w:rPr>
        <w:t>о</w:t>
      </w:r>
      <w:r w:rsidRPr="00FA63F6">
        <w:rPr>
          <w:sz w:val="28"/>
          <w:szCs w:val="28"/>
        </w:rPr>
        <w:t>вание комфортной городской среды», утвержденного решением президиума Совета при Президенте Российской Федерации по стратегическому развитию и приоритетным проектам (протокол от 18.04.2017 № 5)</w:t>
      </w:r>
      <w:r w:rsidR="00983A53">
        <w:rPr>
          <w:sz w:val="28"/>
          <w:szCs w:val="28"/>
        </w:rPr>
        <w:t>,</w:t>
      </w:r>
      <w:r w:rsidRPr="00FA63F6">
        <w:rPr>
          <w:sz w:val="28"/>
          <w:szCs w:val="28"/>
        </w:rPr>
        <w:t xml:space="preserve"> с учетом стратегий с</w:t>
      </w:r>
      <w:r w:rsidRPr="00FA63F6">
        <w:rPr>
          <w:sz w:val="28"/>
          <w:szCs w:val="28"/>
        </w:rPr>
        <w:t>о</w:t>
      </w:r>
      <w:r w:rsidRPr="00FA63F6">
        <w:rPr>
          <w:sz w:val="28"/>
          <w:szCs w:val="28"/>
        </w:rPr>
        <w:t xml:space="preserve">циально-экономического развития Алтайского края и города Камень-на-Оби Каменского района Алтайского края, </w:t>
      </w:r>
      <w:r w:rsidR="00F9296A">
        <w:rPr>
          <w:sz w:val="28"/>
          <w:szCs w:val="28"/>
        </w:rPr>
        <w:t>статьями</w:t>
      </w:r>
      <w:r w:rsidR="00F9296A" w:rsidRPr="00FA63F6">
        <w:rPr>
          <w:sz w:val="28"/>
          <w:szCs w:val="28"/>
        </w:rPr>
        <w:t xml:space="preserve"> 38, 49 Устава муниципального образова</w:t>
      </w:r>
      <w:r w:rsidR="00F9296A">
        <w:rPr>
          <w:sz w:val="28"/>
          <w:szCs w:val="28"/>
        </w:rPr>
        <w:t>ния Каменский район</w:t>
      </w:r>
      <w:proofErr w:type="gramEnd"/>
      <w:r w:rsidR="00F9296A" w:rsidRPr="00FA63F6">
        <w:rPr>
          <w:sz w:val="28"/>
          <w:szCs w:val="28"/>
        </w:rPr>
        <w:t xml:space="preserve"> Алтайского края</w:t>
      </w:r>
      <w:r w:rsidR="00F9296A">
        <w:rPr>
          <w:sz w:val="28"/>
          <w:szCs w:val="28"/>
        </w:rPr>
        <w:t>, статьями</w:t>
      </w:r>
      <w:r w:rsidRPr="00FA63F6">
        <w:rPr>
          <w:sz w:val="28"/>
          <w:szCs w:val="28"/>
        </w:rPr>
        <w:t xml:space="preserve"> 3, 3</w:t>
      </w:r>
      <w:r w:rsidR="004406C0">
        <w:rPr>
          <w:sz w:val="28"/>
          <w:szCs w:val="28"/>
        </w:rPr>
        <w:t>4</w:t>
      </w:r>
      <w:r w:rsidRPr="00FA63F6">
        <w:rPr>
          <w:sz w:val="28"/>
          <w:szCs w:val="28"/>
        </w:rPr>
        <w:t xml:space="preserve"> Устава муниц</w:t>
      </w:r>
      <w:r w:rsidRPr="00FA63F6">
        <w:rPr>
          <w:sz w:val="28"/>
          <w:szCs w:val="28"/>
        </w:rPr>
        <w:t>и</w:t>
      </w:r>
      <w:r w:rsidRPr="00FA63F6">
        <w:rPr>
          <w:sz w:val="28"/>
          <w:szCs w:val="28"/>
        </w:rPr>
        <w:t xml:space="preserve">пального образования город Камень-на-Оби Каменского района Алтайского края, </w:t>
      </w:r>
      <w:r w:rsidR="00036624">
        <w:rPr>
          <w:sz w:val="28"/>
          <w:szCs w:val="28"/>
        </w:rPr>
        <w:t>протоколом заседания Совета Администрации от</w:t>
      </w:r>
      <w:r w:rsidR="004406C0">
        <w:rPr>
          <w:sz w:val="28"/>
          <w:szCs w:val="28"/>
        </w:rPr>
        <w:t xml:space="preserve"> 10.03.2021</w:t>
      </w:r>
      <w:r w:rsidR="00036624">
        <w:rPr>
          <w:sz w:val="28"/>
          <w:szCs w:val="28"/>
        </w:rPr>
        <w:t xml:space="preserve"> № </w:t>
      </w:r>
      <w:r w:rsidR="004406C0">
        <w:rPr>
          <w:sz w:val="28"/>
          <w:szCs w:val="28"/>
        </w:rPr>
        <w:t>2</w:t>
      </w:r>
      <w:r w:rsidR="00036624">
        <w:rPr>
          <w:sz w:val="28"/>
          <w:szCs w:val="28"/>
        </w:rPr>
        <w:t>,</w:t>
      </w:r>
    </w:p>
    <w:p w:rsidR="008525EC" w:rsidRPr="00FA63F6" w:rsidRDefault="008525EC" w:rsidP="00FA63F6">
      <w:pPr>
        <w:jc w:val="both"/>
        <w:rPr>
          <w:sz w:val="28"/>
          <w:szCs w:val="28"/>
        </w:rPr>
      </w:pPr>
    </w:p>
    <w:p w:rsidR="00FA63F6" w:rsidRDefault="00FA63F6" w:rsidP="00FA63F6">
      <w:pPr>
        <w:jc w:val="center"/>
        <w:rPr>
          <w:sz w:val="28"/>
          <w:szCs w:val="28"/>
        </w:rPr>
      </w:pPr>
      <w:proofErr w:type="gramStart"/>
      <w:r w:rsidRPr="00FA63F6">
        <w:rPr>
          <w:sz w:val="28"/>
          <w:szCs w:val="28"/>
        </w:rPr>
        <w:t>П</w:t>
      </w:r>
      <w:proofErr w:type="gramEnd"/>
      <w:r w:rsidRPr="00FA63F6">
        <w:rPr>
          <w:sz w:val="28"/>
          <w:szCs w:val="28"/>
        </w:rPr>
        <w:t xml:space="preserve"> О С Т А Н О В Л Я Ю:</w:t>
      </w:r>
    </w:p>
    <w:p w:rsidR="008525EC" w:rsidRDefault="008525EC" w:rsidP="00FA63F6">
      <w:pPr>
        <w:jc w:val="center"/>
        <w:rPr>
          <w:sz w:val="28"/>
          <w:szCs w:val="28"/>
        </w:rPr>
      </w:pPr>
    </w:p>
    <w:p w:rsidR="008905DA" w:rsidRDefault="00FA63F6" w:rsidP="00FA63F6">
      <w:pPr>
        <w:tabs>
          <w:tab w:val="left" w:pos="709"/>
          <w:tab w:val="left" w:pos="4860"/>
          <w:tab w:val="left" w:pos="9638"/>
        </w:tabs>
        <w:ind w:right="-1"/>
        <w:jc w:val="both"/>
        <w:rPr>
          <w:sz w:val="28"/>
        </w:rPr>
      </w:pPr>
      <w:r w:rsidRPr="00FA63F6">
        <w:rPr>
          <w:sz w:val="28"/>
          <w:szCs w:val="28"/>
        </w:rPr>
        <w:tab/>
        <w:t xml:space="preserve">1. </w:t>
      </w:r>
      <w:r w:rsidR="008525EC">
        <w:rPr>
          <w:sz w:val="28"/>
          <w:szCs w:val="28"/>
        </w:rPr>
        <w:t xml:space="preserve">Внести в постановление </w:t>
      </w:r>
      <w:r w:rsidR="008525EC">
        <w:rPr>
          <w:sz w:val="28"/>
        </w:rPr>
        <w:t>Администрации района от 20.12.2017 № 1345 «</w:t>
      </w:r>
      <w:r w:rsidR="008525EC" w:rsidRPr="00FA63F6">
        <w:rPr>
          <w:sz w:val="28"/>
        </w:rPr>
        <w:t>Об утверждении муниципальной программы «Формирование современной г</w:t>
      </w:r>
      <w:r w:rsidR="008525EC" w:rsidRPr="00FA63F6">
        <w:rPr>
          <w:sz w:val="28"/>
        </w:rPr>
        <w:t>о</w:t>
      </w:r>
      <w:r w:rsidR="008525EC" w:rsidRPr="00FA63F6">
        <w:rPr>
          <w:sz w:val="28"/>
        </w:rPr>
        <w:t>родской ср</w:t>
      </w:r>
      <w:r w:rsidR="008525EC" w:rsidRPr="00FA63F6">
        <w:rPr>
          <w:sz w:val="28"/>
        </w:rPr>
        <w:t>е</w:t>
      </w:r>
      <w:r w:rsidR="008525EC" w:rsidRPr="00FA63F6">
        <w:rPr>
          <w:sz w:val="28"/>
        </w:rPr>
        <w:t>ды на территории муниципального образования город Камень-на-Оби Каменского района Алтайского края на 2018-202</w:t>
      </w:r>
      <w:r w:rsidR="008905DA" w:rsidRPr="008905DA">
        <w:rPr>
          <w:sz w:val="28"/>
        </w:rPr>
        <w:t>4</w:t>
      </w:r>
      <w:r w:rsidR="008525EC" w:rsidRPr="00FA63F6">
        <w:rPr>
          <w:sz w:val="28"/>
        </w:rPr>
        <w:t xml:space="preserve"> годы»</w:t>
      </w:r>
      <w:r w:rsidR="008525EC">
        <w:rPr>
          <w:sz w:val="28"/>
        </w:rPr>
        <w:t xml:space="preserve"> следующ</w:t>
      </w:r>
      <w:r w:rsidR="002019E2">
        <w:rPr>
          <w:sz w:val="28"/>
        </w:rPr>
        <w:t>и</w:t>
      </w:r>
      <w:r w:rsidR="008525EC">
        <w:rPr>
          <w:sz w:val="28"/>
        </w:rPr>
        <w:t>е изм</w:t>
      </w:r>
      <w:r w:rsidR="008525EC">
        <w:rPr>
          <w:sz w:val="28"/>
        </w:rPr>
        <w:t>е</w:t>
      </w:r>
      <w:r w:rsidR="008525EC">
        <w:rPr>
          <w:sz w:val="28"/>
        </w:rPr>
        <w:t>нен</w:t>
      </w:r>
      <w:r w:rsidR="00F514AF">
        <w:rPr>
          <w:sz w:val="28"/>
        </w:rPr>
        <w:t>и</w:t>
      </w:r>
      <w:r w:rsidR="002019E2">
        <w:rPr>
          <w:sz w:val="28"/>
        </w:rPr>
        <w:t>я</w:t>
      </w:r>
      <w:r w:rsidR="008525EC">
        <w:rPr>
          <w:sz w:val="28"/>
        </w:rPr>
        <w:t>:</w:t>
      </w:r>
    </w:p>
    <w:p w:rsidR="00F6643C" w:rsidRDefault="008905DA" w:rsidP="00C601B8">
      <w:pPr>
        <w:tabs>
          <w:tab w:val="left" w:pos="709"/>
          <w:tab w:val="left" w:pos="4860"/>
          <w:tab w:val="left" w:pos="9638"/>
        </w:tabs>
        <w:ind w:right="-1"/>
        <w:jc w:val="both"/>
        <w:rPr>
          <w:sz w:val="28"/>
          <w:szCs w:val="28"/>
        </w:rPr>
      </w:pPr>
      <w:r>
        <w:rPr>
          <w:sz w:val="28"/>
        </w:rPr>
        <w:tab/>
      </w:r>
    </w:p>
    <w:p w:rsidR="002019E2" w:rsidRDefault="002019E2" w:rsidP="002019E2">
      <w:pPr>
        <w:tabs>
          <w:tab w:val="left" w:pos="709"/>
          <w:tab w:val="left" w:pos="4860"/>
          <w:tab w:val="left" w:pos="9638"/>
        </w:tabs>
        <w:ind w:right="-1"/>
        <w:jc w:val="both"/>
        <w:rPr>
          <w:sz w:val="28"/>
          <w:szCs w:val="28"/>
        </w:rPr>
      </w:pPr>
      <w:r>
        <w:rPr>
          <w:sz w:val="28"/>
        </w:rPr>
        <w:lastRenderedPageBreak/>
        <w:tab/>
        <w:t xml:space="preserve">строку «Объем финансирования Программы» </w:t>
      </w:r>
      <w:r>
        <w:rPr>
          <w:sz w:val="28"/>
          <w:szCs w:val="28"/>
        </w:rPr>
        <w:t xml:space="preserve">паспорта муниципальной программы «Формирование современной </w:t>
      </w:r>
      <w:r w:rsidRPr="00FA63F6">
        <w:rPr>
          <w:sz w:val="28"/>
        </w:rPr>
        <w:t>городской среды на территории м</w:t>
      </w:r>
      <w:r w:rsidRPr="00FA63F6">
        <w:rPr>
          <w:sz w:val="28"/>
        </w:rPr>
        <w:t>у</w:t>
      </w:r>
      <w:r w:rsidRPr="00FA63F6">
        <w:rPr>
          <w:sz w:val="28"/>
        </w:rPr>
        <w:t>ниципального образования город Камень-на-Оби Каменского района Алтайск</w:t>
      </w:r>
      <w:r w:rsidRPr="00FA63F6">
        <w:rPr>
          <w:sz w:val="28"/>
        </w:rPr>
        <w:t>о</w:t>
      </w:r>
      <w:r w:rsidRPr="00FA63F6">
        <w:rPr>
          <w:sz w:val="28"/>
        </w:rPr>
        <w:t>го края на 2018-202</w:t>
      </w:r>
      <w:r>
        <w:rPr>
          <w:sz w:val="28"/>
        </w:rPr>
        <w:t>4</w:t>
      </w:r>
      <w:r w:rsidRPr="00FA63F6">
        <w:rPr>
          <w:sz w:val="28"/>
        </w:rPr>
        <w:t xml:space="preserve"> годы</w:t>
      </w:r>
      <w:r>
        <w:rPr>
          <w:sz w:val="28"/>
          <w:szCs w:val="28"/>
        </w:rPr>
        <w:t>» изложить в новой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дакции:</w:t>
      </w:r>
    </w:p>
    <w:tbl>
      <w:tblPr>
        <w:tblW w:w="9834" w:type="dxa"/>
        <w:jc w:val="center"/>
        <w:tblInd w:w="5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97"/>
        <w:gridCol w:w="6237"/>
      </w:tblGrid>
      <w:tr w:rsidR="002019E2" w:rsidRPr="001D6C3C" w:rsidTr="004378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0"/>
          <w:jc w:val="center"/>
        </w:trPr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019E2" w:rsidRPr="001D6C3C" w:rsidRDefault="002019E2" w:rsidP="009B6320">
            <w:pPr>
              <w:rPr>
                <w:sz w:val="24"/>
                <w:szCs w:val="24"/>
              </w:rPr>
            </w:pPr>
            <w:r w:rsidRPr="001D6C3C">
              <w:rPr>
                <w:sz w:val="24"/>
                <w:szCs w:val="24"/>
              </w:rPr>
              <w:t>Объем финансирования Програ</w:t>
            </w:r>
            <w:r w:rsidRPr="001D6C3C">
              <w:rPr>
                <w:sz w:val="24"/>
                <w:szCs w:val="24"/>
              </w:rPr>
              <w:t>м</w:t>
            </w:r>
            <w:r w:rsidRPr="001D6C3C">
              <w:rPr>
                <w:sz w:val="24"/>
                <w:szCs w:val="24"/>
              </w:rPr>
              <w:t>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9E2" w:rsidRDefault="002019E2" w:rsidP="009B6320">
            <w:pPr>
              <w:pStyle w:val="Default"/>
              <w:ind w:left="142"/>
              <w:jc w:val="both"/>
            </w:pPr>
            <w:r>
              <w:t>Общий объем финансирования Программы за счет сре</w:t>
            </w:r>
            <w:proofErr w:type="gramStart"/>
            <w:r>
              <w:t>дств вс</w:t>
            </w:r>
            <w:proofErr w:type="gramEnd"/>
            <w:r>
              <w:t xml:space="preserve">ех источников финансирования составляет </w:t>
            </w:r>
            <w:r w:rsidR="00675E9B">
              <w:t>68671,0</w:t>
            </w:r>
            <w:r>
              <w:t xml:space="preserve"> тыс. руб., </w:t>
            </w:r>
            <w:r w:rsidRPr="001D6C3C">
              <w:t>в том числе</w:t>
            </w:r>
            <w:r>
              <w:t xml:space="preserve"> за счет средств </w:t>
            </w:r>
          </w:p>
          <w:p w:rsidR="002019E2" w:rsidRPr="001D6C3C" w:rsidRDefault="002019E2" w:rsidP="009B6320">
            <w:pPr>
              <w:pStyle w:val="Default"/>
              <w:ind w:left="142"/>
              <w:jc w:val="both"/>
            </w:pPr>
            <w:r>
              <w:t>федерального бюджета</w:t>
            </w:r>
            <w:r w:rsidRPr="001D6C3C">
              <w:t xml:space="preserve">: </w:t>
            </w:r>
          </w:p>
          <w:p w:rsidR="002019E2" w:rsidRPr="001D6C3C" w:rsidRDefault="002019E2" w:rsidP="009B6320">
            <w:pPr>
              <w:pStyle w:val="Default"/>
              <w:ind w:left="142"/>
              <w:jc w:val="both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1D6C3C">
                <w:t>2018 г</w:t>
              </w:r>
            </w:smartTag>
            <w:r w:rsidRPr="001D6C3C">
              <w:t xml:space="preserve">. — </w:t>
            </w:r>
            <w:r>
              <w:t>22049,2 тыс. руб.</w:t>
            </w:r>
            <w:r w:rsidRPr="001D6C3C">
              <w:t xml:space="preserve">, </w:t>
            </w:r>
          </w:p>
          <w:p w:rsidR="002019E2" w:rsidRPr="001D6C3C" w:rsidRDefault="002019E2" w:rsidP="009B6320">
            <w:pPr>
              <w:pStyle w:val="Default"/>
              <w:ind w:left="142"/>
              <w:jc w:val="both"/>
            </w:pPr>
            <w:smartTag w:uri="urn:schemas-microsoft-com:office:smarttags" w:element="metricconverter">
              <w:smartTagPr>
                <w:attr w:name="ProductID" w:val="2019 г"/>
              </w:smartTagPr>
              <w:r w:rsidRPr="001D6C3C">
                <w:t>2019 г</w:t>
              </w:r>
            </w:smartTag>
            <w:r w:rsidRPr="001D6C3C">
              <w:t xml:space="preserve">. — </w:t>
            </w:r>
            <w:r>
              <w:t>12375,0</w:t>
            </w:r>
            <w:r w:rsidRPr="001D6C3C">
              <w:t xml:space="preserve"> </w:t>
            </w:r>
            <w:r>
              <w:t>тыс. руб.</w:t>
            </w:r>
            <w:r w:rsidRPr="001D6C3C">
              <w:t>,</w:t>
            </w:r>
          </w:p>
          <w:p w:rsidR="002019E2" w:rsidRPr="001D6C3C" w:rsidRDefault="002019E2" w:rsidP="009B6320">
            <w:pPr>
              <w:pStyle w:val="Default"/>
              <w:ind w:left="142"/>
              <w:jc w:val="both"/>
            </w:pPr>
            <w:smartTag w:uri="urn:schemas-microsoft-com:office:smarttags" w:element="metricconverter">
              <w:smartTagPr>
                <w:attr w:name="ProductID" w:val="2020 г"/>
              </w:smartTagPr>
              <w:r w:rsidRPr="001D6C3C">
                <w:t>2020 г</w:t>
              </w:r>
            </w:smartTag>
            <w:r w:rsidRPr="001D6C3C">
              <w:t xml:space="preserve">. — </w:t>
            </w:r>
            <w:r>
              <w:t>17325,0</w:t>
            </w:r>
            <w:r w:rsidRPr="001D6C3C">
              <w:t xml:space="preserve"> </w:t>
            </w:r>
            <w:r>
              <w:t>тыс. руб.</w:t>
            </w:r>
            <w:r w:rsidRPr="001D6C3C">
              <w:t>,</w:t>
            </w:r>
          </w:p>
          <w:p w:rsidR="002019E2" w:rsidRPr="001D6C3C" w:rsidRDefault="002019E2" w:rsidP="009B6320">
            <w:pPr>
              <w:pStyle w:val="Default"/>
              <w:ind w:left="142"/>
              <w:jc w:val="both"/>
            </w:pPr>
            <w:smartTag w:uri="urn:schemas-microsoft-com:office:smarttags" w:element="metricconverter">
              <w:smartTagPr>
                <w:attr w:name="ProductID" w:val="2021 г"/>
              </w:smartTagPr>
              <w:r w:rsidRPr="001D6C3C">
                <w:t>2021 г</w:t>
              </w:r>
            </w:smartTag>
            <w:r w:rsidRPr="001D6C3C">
              <w:t xml:space="preserve">. — </w:t>
            </w:r>
            <w:r>
              <w:t>12218,6</w:t>
            </w:r>
            <w:r w:rsidRPr="001D6C3C">
              <w:t xml:space="preserve"> </w:t>
            </w:r>
            <w:r>
              <w:t>тыс. руб.</w:t>
            </w:r>
            <w:r w:rsidRPr="001D6C3C">
              <w:t>,</w:t>
            </w:r>
          </w:p>
          <w:p w:rsidR="002019E2" w:rsidRDefault="002019E2" w:rsidP="009B6320">
            <w:pPr>
              <w:pStyle w:val="Default"/>
              <w:ind w:left="142"/>
              <w:jc w:val="both"/>
            </w:pPr>
            <w:smartTag w:uri="urn:schemas-microsoft-com:office:smarttags" w:element="metricconverter">
              <w:smartTagPr>
                <w:attr w:name="ProductID" w:val="2022 г"/>
              </w:smartTagPr>
              <w:r w:rsidRPr="001D6C3C">
                <w:t>2022 г</w:t>
              </w:r>
            </w:smartTag>
            <w:r w:rsidRPr="001D6C3C">
              <w:t xml:space="preserve">. — _______________ </w:t>
            </w:r>
            <w:r>
              <w:t>тыс. руб.</w:t>
            </w:r>
            <w:r w:rsidRPr="001D6C3C">
              <w:t>,</w:t>
            </w:r>
          </w:p>
          <w:p w:rsidR="002019E2" w:rsidRPr="001D6C3C" w:rsidRDefault="002019E2" w:rsidP="009B6320">
            <w:pPr>
              <w:pStyle w:val="Default"/>
              <w:ind w:left="142"/>
              <w:jc w:val="both"/>
            </w:pPr>
            <w:r w:rsidRPr="001D6C3C">
              <w:t>202</w:t>
            </w:r>
            <w:r>
              <w:t>3</w:t>
            </w:r>
            <w:r w:rsidRPr="001D6C3C">
              <w:t xml:space="preserve"> г. — _______________ </w:t>
            </w:r>
            <w:r>
              <w:t>тыс. руб.</w:t>
            </w:r>
            <w:r w:rsidRPr="001D6C3C">
              <w:t>,</w:t>
            </w:r>
          </w:p>
          <w:p w:rsidR="002019E2" w:rsidRPr="001D6C3C" w:rsidRDefault="002019E2" w:rsidP="009B6320">
            <w:pPr>
              <w:pStyle w:val="Default"/>
              <w:ind w:left="142"/>
              <w:jc w:val="both"/>
            </w:pPr>
            <w:r w:rsidRPr="001D6C3C">
              <w:t>202</w:t>
            </w:r>
            <w:r>
              <w:t>4</w:t>
            </w:r>
            <w:r w:rsidRPr="001D6C3C">
              <w:t xml:space="preserve"> г. — _______________ </w:t>
            </w:r>
            <w:r>
              <w:t>тыс. руб.</w:t>
            </w:r>
            <w:r w:rsidRPr="001D6C3C">
              <w:t>,</w:t>
            </w:r>
          </w:p>
          <w:p w:rsidR="002019E2" w:rsidRPr="001D6C3C" w:rsidRDefault="002019E2" w:rsidP="009B6320">
            <w:pPr>
              <w:pStyle w:val="Default"/>
              <w:ind w:left="142"/>
              <w:jc w:val="both"/>
            </w:pPr>
            <w:r w:rsidRPr="001D6C3C">
              <w:t>краевого бюджета</w:t>
            </w:r>
            <w:r>
              <w:t>:</w:t>
            </w:r>
            <w:r w:rsidRPr="001D6C3C">
              <w:t xml:space="preserve"> </w:t>
            </w:r>
          </w:p>
          <w:p w:rsidR="002019E2" w:rsidRPr="001D6C3C" w:rsidRDefault="002019E2" w:rsidP="009B6320">
            <w:pPr>
              <w:pStyle w:val="Default"/>
              <w:ind w:left="142"/>
              <w:jc w:val="both"/>
            </w:pPr>
            <w:r w:rsidRPr="001D6C3C">
              <w:t xml:space="preserve">2018 г. — </w:t>
            </w:r>
            <w:r>
              <w:t>1659,6 тыс. руб.</w:t>
            </w:r>
            <w:r w:rsidRPr="001D6C3C">
              <w:t>,</w:t>
            </w:r>
          </w:p>
          <w:p w:rsidR="002019E2" w:rsidRPr="001D6C3C" w:rsidRDefault="002019E2" w:rsidP="009B6320">
            <w:pPr>
              <w:pStyle w:val="Default"/>
              <w:ind w:left="142"/>
              <w:jc w:val="both"/>
            </w:pPr>
            <w:smartTag w:uri="urn:schemas-microsoft-com:office:smarttags" w:element="metricconverter">
              <w:smartTagPr>
                <w:attr w:name="ProductID" w:val="2019 г"/>
              </w:smartTagPr>
              <w:r w:rsidRPr="001D6C3C">
                <w:t>2019 г</w:t>
              </w:r>
            </w:smartTag>
            <w:r w:rsidRPr="001D6C3C">
              <w:t xml:space="preserve">. — </w:t>
            </w:r>
            <w:r>
              <w:t>125,0</w:t>
            </w:r>
            <w:r w:rsidRPr="001D6C3C">
              <w:t xml:space="preserve"> </w:t>
            </w:r>
            <w:r>
              <w:t>тыс. руб.</w:t>
            </w:r>
            <w:r w:rsidRPr="001D6C3C">
              <w:t>,</w:t>
            </w:r>
          </w:p>
          <w:p w:rsidR="002019E2" w:rsidRPr="001D6C3C" w:rsidRDefault="002019E2" w:rsidP="009B6320">
            <w:pPr>
              <w:pStyle w:val="Default"/>
              <w:ind w:left="142"/>
              <w:jc w:val="both"/>
            </w:pPr>
            <w:smartTag w:uri="urn:schemas-microsoft-com:office:smarttags" w:element="metricconverter">
              <w:smartTagPr>
                <w:attr w:name="ProductID" w:val="2020 г"/>
              </w:smartTagPr>
              <w:r w:rsidRPr="001D6C3C">
                <w:t>2020 г</w:t>
              </w:r>
            </w:smartTag>
            <w:r w:rsidRPr="001D6C3C">
              <w:t xml:space="preserve">. — </w:t>
            </w:r>
            <w:r>
              <w:t>175,0</w:t>
            </w:r>
            <w:r w:rsidRPr="001D6C3C">
              <w:t xml:space="preserve"> </w:t>
            </w:r>
            <w:r>
              <w:t>тыс. руб.</w:t>
            </w:r>
            <w:r w:rsidRPr="001D6C3C">
              <w:t>,</w:t>
            </w:r>
          </w:p>
          <w:p w:rsidR="002019E2" w:rsidRPr="001D6C3C" w:rsidRDefault="002019E2" w:rsidP="009B6320">
            <w:pPr>
              <w:pStyle w:val="Default"/>
              <w:ind w:left="142"/>
              <w:jc w:val="both"/>
            </w:pPr>
            <w:smartTag w:uri="urn:schemas-microsoft-com:office:smarttags" w:element="metricconverter">
              <w:smartTagPr>
                <w:attr w:name="ProductID" w:val="2021 г"/>
              </w:smartTagPr>
              <w:r w:rsidRPr="001D6C3C">
                <w:t>2021 г</w:t>
              </w:r>
            </w:smartTag>
            <w:r w:rsidRPr="001D6C3C">
              <w:t xml:space="preserve">. — </w:t>
            </w:r>
            <w:r>
              <w:t>123,4</w:t>
            </w:r>
            <w:r w:rsidRPr="001D6C3C">
              <w:t xml:space="preserve"> </w:t>
            </w:r>
            <w:r>
              <w:t>тыс. руб.</w:t>
            </w:r>
            <w:r w:rsidRPr="001D6C3C">
              <w:t>,</w:t>
            </w:r>
          </w:p>
          <w:p w:rsidR="002019E2" w:rsidRDefault="002019E2" w:rsidP="009B6320">
            <w:pPr>
              <w:pStyle w:val="Default"/>
              <w:ind w:left="142"/>
              <w:jc w:val="both"/>
            </w:pPr>
            <w:smartTag w:uri="urn:schemas-microsoft-com:office:smarttags" w:element="metricconverter">
              <w:smartTagPr>
                <w:attr w:name="ProductID" w:val="2022 г"/>
              </w:smartTagPr>
              <w:r w:rsidRPr="001D6C3C">
                <w:t>2022 г</w:t>
              </w:r>
            </w:smartTag>
            <w:r w:rsidRPr="001D6C3C">
              <w:t xml:space="preserve">. — _______________ </w:t>
            </w:r>
            <w:r>
              <w:t>тыс. руб.</w:t>
            </w:r>
            <w:r w:rsidRPr="001D6C3C">
              <w:t>,</w:t>
            </w:r>
          </w:p>
          <w:p w:rsidR="002019E2" w:rsidRPr="001D6C3C" w:rsidRDefault="002019E2" w:rsidP="009B6320">
            <w:pPr>
              <w:pStyle w:val="Default"/>
              <w:ind w:left="142"/>
              <w:jc w:val="both"/>
            </w:pPr>
            <w:r w:rsidRPr="001D6C3C">
              <w:t>202</w:t>
            </w:r>
            <w:r>
              <w:t>3</w:t>
            </w:r>
            <w:r w:rsidRPr="001D6C3C">
              <w:t xml:space="preserve"> г. — _______________ </w:t>
            </w:r>
            <w:r>
              <w:t>тыс. руб.</w:t>
            </w:r>
            <w:r w:rsidRPr="001D6C3C">
              <w:t>,</w:t>
            </w:r>
          </w:p>
          <w:p w:rsidR="002019E2" w:rsidRPr="001D6C3C" w:rsidRDefault="002019E2" w:rsidP="009B6320">
            <w:pPr>
              <w:pStyle w:val="Default"/>
              <w:ind w:left="142"/>
              <w:jc w:val="both"/>
            </w:pPr>
            <w:r w:rsidRPr="001D6C3C">
              <w:t>202</w:t>
            </w:r>
            <w:r>
              <w:t>4</w:t>
            </w:r>
            <w:r w:rsidRPr="001D6C3C">
              <w:t xml:space="preserve"> г. — _______________ </w:t>
            </w:r>
            <w:r>
              <w:t>тыс. руб.</w:t>
            </w:r>
            <w:r w:rsidRPr="001D6C3C">
              <w:t>,</w:t>
            </w:r>
          </w:p>
          <w:p w:rsidR="002019E2" w:rsidRPr="001D6C3C" w:rsidRDefault="002019E2" w:rsidP="009B6320">
            <w:pPr>
              <w:pStyle w:val="Default"/>
              <w:ind w:left="142"/>
              <w:jc w:val="both"/>
            </w:pPr>
            <w:r>
              <w:t>бюджета городского поселения:</w:t>
            </w:r>
          </w:p>
          <w:p w:rsidR="002019E2" w:rsidRPr="001D6C3C" w:rsidRDefault="002019E2" w:rsidP="009B6320">
            <w:pPr>
              <w:pStyle w:val="Default"/>
              <w:ind w:left="142"/>
              <w:jc w:val="both"/>
            </w:pPr>
            <w:r w:rsidRPr="001D6C3C">
              <w:t xml:space="preserve">2018 г. — </w:t>
            </w:r>
            <w:r>
              <w:t>841,2 тыс. руб.</w:t>
            </w:r>
            <w:r w:rsidRPr="001D6C3C">
              <w:t>,</w:t>
            </w:r>
          </w:p>
          <w:p w:rsidR="002019E2" w:rsidRPr="001D6C3C" w:rsidRDefault="002019E2" w:rsidP="009B6320">
            <w:pPr>
              <w:pStyle w:val="Default"/>
              <w:ind w:left="142"/>
              <w:jc w:val="both"/>
            </w:pPr>
            <w:smartTag w:uri="urn:schemas-microsoft-com:office:smarttags" w:element="metricconverter">
              <w:smartTagPr>
                <w:attr w:name="ProductID" w:val="2019 г"/>
              </w:smartTagPr>
              <w:r w:rsidRPr="001D6C3C">
                <w:t>2019 г</w:t>
              </w:r>
            </w:smartTag>
            <w:r w:rsidRPr="001D6C3C">
              <w:t>. —</w:t>
            </w:r>
            <w:r>
              <w:t xml:space="preserve"> 386,6</w:t>
            </w:r>
            <w:r w:rsidRPr="001D6C3C">
              <w:t xml:space="preserve"> </w:t>
            </w:r>
            <w:r>
              <w:t>тыс. руб.</w:t>
            </w:r>
            <w:r w:rsidRPr="001D6C3C">
              <w:t>,</w:t>
            </w:r>
          </w:p>
          <w:p w:rsidR="002019E2" w:rsidRPr="001D6C3C" w:rsidRDefault="002019E2" w:rsidP="009B6320">
            <w:pPr>
              <w:pStyle w:val="Default"/>
              <w:ind w:left="142"/>
              <w:jc w:val="both"/>
            </w:pPr>
            <w:smartTag w:uri="urn:schemas-microsoft-com:office:smarttags" w:element="metricconverter">
              <w:smartTagPr>
                <w:attr w:name="ProductID" w:val="2020 г"/>
              </w:smartTagPr>
              <w:r w:rsidRPr="001D6C3C">
                <w:t>2020 г</w:t>
              </w:r>
            </w:smartTag>
            <w:r w:rsidRPr="001D6C3C">
              <w:t xml:space="preserve">. — </w:t>
            </w:r>
            <w:r>
              <w:t>541,2</w:t>
            </w:r>
            <w:r w:rsidRPr="001D6C3C">
              <w:t xml:space="preserve"> </w:t>
            </w:r>
            <w:r>
              <w:t>тыс. руб.</w:t>
            </w:r>
            <w:r w:rsidRPr="001D6C3C">
              <w:t>,</w:t>
            </w:r>
          </w:p>
          <w:p w:rsidR="002019E2" w:rsidRPr="001D6C3C" w:rsidRDefault="002019E2" w:rsidP="009B6320">
            <w:pPr>
              <w:pStyle w:val="Default"/>
              <w:ind w:left="142"/>
              <w:jc w:val="both"/>
            </w:pPr>
            <w:smartTag w:uri="urn:schemas-microsoft-com:office:smarttags" w:element="metricconverter">
              <w:smartTagPr>
                <w:attr w:name="ProductID" w:val="2021 г"/>
              </w:smartTagPr>
              <w:r w:rsidRPr="001D6C3C">
                <w:t>2021 г</w:t>
              </w:r>
            </w:smartTag>
            <w:r w:rsidRPr="001D6C3C">
              <w:t xml:space="preserve">. — </w:t>
            </w:r>
            <w:r>
              <w:t>541,2</w:t>
            </w:r>
            <w:r w:rsidRPr="001D6C3C">
              <w:t xml:space="preserve"> </w:t>
            </w:r>
            <w:r>
              <w:t>тыс. руб.</w:t>
            </w:r>
            <w:r w:rsidRPr="001D6C3C">
              <w:t>,</w:t>
            </w:r>
          </w:p>
          <w:p w:rsidR="002019E2" w:rsidRDefault="002019E2" w:rsidP="009B6320">
            <w:pPr>
              <w:pStyle w:val="Default"/>
              <w:ind w:left="142"/>
              <w:jc w:val="both"/>
            </w:pPr>
            <w:smartTag w:uri="urn:schemas-microsoft-com:office:smarttags" w:element="metricconverter">
              <w:smartTagPr>
                <w:attr w:name="ProductID" w:val="2022 г"/>
              </w:smartTagPr>
              <w:r w:rsidRPr="001D6C3C">
                <w:t>2022 г</w:t>
              </w:r>
            </w:smartTag>
            <w:r w:rsidRPr="001D6C3C">
              <w:t xml:space="preserve">. — _______________ </w:t>
            </w:r>
            <w:r>
              <w:t>тыс. руб.</w:t>
            </w:r>
            <w:r w:rsidRPr="001D6C3C">
              <w:t>,</w:t>
            </w:r>
          </w:p>
          <w:p w:rsidR="002019E2" w:rsidRPr="001D6C3C" w:rsidRDefault="002019E2" w:rsidP="009B6320">
            <w:pPr>
              <w:pStyle w:val="Default"/>
              <w:ind w:left="142"/>
              <w:jc w:val="both"/>
            </w:pPr>
            <w:r w:rsidRPr="001D6C3C">
              <w:t>202</w:t>
            </w:r>
            <w:r>
              <w:t>3</w:t>
            </w:r>
            <w:r w:rsidRPr="001D6C3C">
              <w:t xml:space="preserve"> г. — _______________ </w:t>
            </w:r>
            <w:r>
              <w:t>тыс. руб.</w:t>
            </w:r>
            <w:r w:rsidRPr="001D6C3C">
              <w:t>,</w:t>
            </w:r>
          </w:p>
          <w:p w:rsidR="002019E2" w:rsidRPr="001D6C3C" w:rsidRDefault="002019E2" w:rsidP="009B6320">
            <w:pPr>
              <w:pStyle w:val="Default"/>
              <w:ind w:left="142"/>
              <w:jc w:val="both"/>
            </w:pPr>
            <w:r w:rsidRPr="001D6C3C">
              <w:t>202</w:t>
            </w:r>
            <w:r>
              <w:t>4</w:t>
            </w:r>
            <w:r w:rsidRPr="001D6C3C">
              <w:t xml:space="preserve"> г. — _______________ </w:t>
            </w:r>
            <w:r>
              <w:t>тыс. руб.</w:t>
            </w:r>
            <w:r w:rsidRPr="001D6C3C">
              <w:t>,</w:t>
            </w:r>
          </w:p>
          <w:p w:rsidR="002019E2" w:rsidRPr="001D6C3C" w:rsidRDefault="002019E2" w:rsidP="009B6320">
            <w:pPr>
              <w:pStyle w:val="Default"/>
              <w:ind w:left="142"/>
              <w:jc w:val="both"/>
            </w:pPr>
            <w:r>
              <w:t>внебюджетных источников:</w:t>
            </w:r>
            <w:r w:rsidRPr="001D6C3C">
              <w:t xml:space="preserve"> </w:t>
            </w:r>
          </w:p>
          <w:p w:rsidR="002019E2" w:rsidRPr="001D6C3C" w:rsidRDefault="002019E2" w:rsidP="009B6320">
            <w:pPr>
              <w:pStyle w:val="Default"/>
              <w:ind w:left="142"/>
              <w:jc w:val="both"/>
            </w:pPr>
            <w:r w:rsidRPr="001D6C3C">
              <w:t xml:space="preserve">2018 г. — </w:t>
            </w:r>
            <w:r>
              <w:t>195,0 тыс. руб.</w:t>
            </w:r>
            <w:r w:rsidRPr="001D6C3C">
              <w:t xml:space="preserve">, </w:t>
            </w:r>
          </w:p>
          <w:p w:rsidR="002019E2" w:rsidRDefault="002019E2" w:rsidP="009B6320">
            <w:pPr>
              <w:pStyle w:val="Default"/>
              <w:ind w:left="142"/>
              <w:jc w:val="both"/>
            </w:pPr>
            <w:smartTag w:uri="urn:schemas-microsoft-com:office:smarttags" w:element="metricconverter">
              <w:smartTagPr>
                <w:attr w:name="ProductID" w:val="2019 г"/>
              </w:smartTagPr>
              <w:r w:rsidRPr="001D6C3C">
                <w:t>2019 г</w:t>
              </w:r>
            </w:smartTag>
            <w:r w:rsidRPr="001D6C3C">
              <w:t xml:space="preserve">. — </w:t>
            </w:r>
            <w:r>
              <w:t>115,0</w:t>
            </w:r>
            <w:r w:rsidRPr="001D6C3C">
              <w:t xml:space="preserve"> </w:t>
            </w:r>
            <w:r>
              <w:t>тыс. руб.</w:t>
            </w:r>
            <w:r w:rsidRPr="001D6C3C">
              <w:t>,</w:t>
            </w:r>
          </w:p>
          <w:p w:rsidR="002019E2" w:rsidRDefault="002019E2" w:rsidP="009B6320">
            <w:pPr>
              <w:pStyle w:val="Default"/>
              <w:ind w:left="142"/>
              <w:jc w:val="both"/>
            </w:pPr>
            <w:r w:rsidRPr="001D6C3C">
              <w:t xml:space="preserve">2020 г. — </w:t>
            </w:r>
            <w:r>
              <w:t>0,0</w:t>
            </w:r>
            <w:r w:rsidRPr="001D6C3C">
              <w:t xml:space="preserve"> </w:t>
            </w:r>
            <w:r>
              <w:t>тыс. руб.</w:t>
            </w:r>
            <w:r w:rsidRPr="001D6C3C">
              <w:t xml:space="preserve">, </w:t>
            </w:r>
          </w:p>
          <w:p w:rsidR="002019E2" w:rsidRDefault="002019E2" w:rsidP="009B6320">
            <w:pPr>
              <w:pStyle w:val="Default"/>
              <w:ind w:left="142"/>
              <w:jc w:val="both"/>
            </w:pPr>
            <w:r w:rsidRPr="001D6C3C">
              <w:t xml:space="preserve">2021 г. — </w:t>
            </w:r>
            <w:r w:rsidR="003670A3">
              <w:t>0,0</w:t>
            </w:r>
            <w:r w:rsidRPr="001D6C3C">
              <w:t xml:space="preserve"> </w:t>
            </w:r>
            <w:r>
              <w:t>тыс. руб.</w:t>
            </w:r>
            <w:r w:rsidRPr="001D6C3C">
              <w:t>,</w:t>
            </w:r>
          </w:p>
          <w:p w:rsidR="002019E2" w:rsidRPr="001D6C3C" w:rsidRDefault="002019E2" w:rsidP="009B6320">
            <w:pPr>
              <w:pStyle w:val="Default"/>
              <w:ind w:left="142"/>
              <w:jc w:val="both"/>
            </w:pPr>
            <w:smartTag w:uri="urn:schemas-microsoft-com:office:smarttags" w:element="metricconverter">
              <w:smartTagPr>
                <w:attr w:name="ProductID" w:val="2022 г"/>
              </w:smartTagPr>
              <w:r w:rsidRPr="001D6C3C">
                <w:t>2022 г</w:t>
              </w:r>
            </w:smartTag>
            <w:r w:rsidRPr="001D6C3C">
              <w:t xml:space="preserve">. — _______________ </w:t>
            </w:r>
            <w:r>
              <w:t>тыс. руб.</w:t>
            </w:r>
            <w:r w:rsidRPr="001D6C3C">
              <w:t>,</w:t>
            </w:r>
          </w:p>
          <w:p w:rsidR="002019E2" w:rsidRPr="001D6C3C" w:rsidRDefault="002019E2" w:rsidP="009B6320">
            <w:pPr>
              <w:pStyle w:val="Default"/>
              <w:ind w:left="142"/>
              <w:jc w:val="both"/>
            </w:pPr>
            <w:r w:rsidRPr="001D6C3C">
              <w:t>202</w:t>
            </w:r>
            <w:r>
              <w:t>3</w:t>
            </w:r>
            <w:r w:rsidRPr="001D6C3C">
              <w:t xml:space="preserve"> г. — _______________ </w:t>
            </w:r>
            <w:r>
              <w:t>тыс. руб.</w:t>
            </w:r>
            <w:r w:rsidRPr="001D6C3C">
              <w:t>,</w:t>
            </w:r>
          </w:p>
          <w:p w:rsidR="002019E2" w:rsidRPr="001D6C3C" w:rsidRDefault="002019E2" w:rsidP="009B6320">
            <w:pPr>
              <w:ind w:left="142"/>
              <w:jc w:val="both"/>
              <w:rPr>
                <w:sz w:val="24"/>
                <w:szCs w:val="24"/>
              </w:rPr>
            </w:pPr>
            <w:r w:rsidRPr="001D6C3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  <w:r w:rsidRPr="001D6C3C">
              <w:rPr>
                <w:sz w:val="24"/>
                <w:szCs w:val="24"/>
              </w:rPr>
              <w:t xml:space="preserve"> г. — _______________ </w:t>
            </w:r>
            <w:r w:rsidRPr="00750A2E">
              <w:rPr>
                <w:sz w:val="24"/>
                <w:szCs w:val="24"/>
              </w:rPr>
              <w:t>тыс. руб.</w:t>
            </w:r>
          </w:p>
          <w:p w:rsidR="002019E2" w:rsidRDefault="002019E2" w:rsidP="009B6320">
            <w:pPr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1D6C3C">
              <w:rPr>
                <w:sz w:val="24"/>
                <w:szCs w:val="24"/>
              </w:rPr>
              <w:t>Объемы финансирования подлежат ежегодному уточнению в соответствии с законами о федеральном и краевом бюджетах и решениями представительных орг</w:t>
            </w:r>
            <w:r w:rsidRPr="001D6C3C">
              <w:rPr>
                <w:sz w:val="24"/>
                <w:szCs w:val="24"/>
              </w:rPr>
              <w:t>а</w:t>
            </w:r>
            <w:r w:rsidRPr="001D6C3C">
              <w:rPr>
                <w:sz w:val="24"/>
                <w:szCs w:val="24"/>
              </w:rPr>
              <w:t>нов местного самоуправления о местном бюджете на оч</w:t>
            </w:r>
            <w:r w:rsidRPr="001D6C3C">
              <w:rPr>
                <w:sz w:val="24"/>
                <w:szCs w:val="24"/>
              </w:rPr>
              <w:t>е</w:t>
            </w:r>
            <w:r w:rsidRPr="001D6C3C">
              <w:rPr>
                <w:sz w:val="24"/>
                <w:szCs w:val="24"/>
              </w:rPr>
              <w:t>редной фина</w:t>
            </w:r>
            <w:r>
              <w:rPr>
                <w:sz w:val="24"/>
                <w:szCs w:val="24"/>
              </w:rPr>
              <w:t>нс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вый год и на плановый период.</w:t>
            </w:r>
          </w:p>
          <w:p w:rsidR="002019E2" w:rsidRPr="001D6C3C" w:rsidRDefault="002019E2" w:rsidP="009B6320">
            <w:pPr>
              <w:ind w:left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Объемы финансирования за счет внебюджетных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точников подлежат ежегодному уточнению в соответствии с решением об участии заинтересованных лиц в финанс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ровании мероприятий Программы. </w:t>
            </w:r>
          </w:p>
        </w:tc>
      </w:tr>
    </w:tbl>
    <w:p w:rsidR="004378AA" w:rsidRDefault="004378AA" w:rsidP="004378AA">
      <w:pPr>
        <w:tabs>
          <w:tab w:val="left" w:pos="709"/>
          <w:tab w:val="left" w:pos="4860"/>
          <w:tab w:val="left" w:pos="9638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378AA" w:rsidRDefault="004378AA" w:rsidP="004378AA">
      <w:pPr>
        <w:tabs>
          <w:tab w:val="left" w:pos="709"/>
          <w:tab w:val="left" w:pos="9638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  <w:t>абзац «Финансирование программы в 2021 году</w:t>
      </w:r>
      <w:proofErr w:type="gramStart"/>
      <w:r>
        <w:rPr>
          <w:sz w:val="28"/>
          <w:szCs w:val="28"/>
        </w:rPr>
        <w:t>:»</w:t>
      </w:r>
      <w:proofErr w:type="gramEnd"/>
      <w:r>
        <w:rPr>
          <w:sz w:val="28"/>
          <w:szCs w:val="28"/>
        </w:rPr>
        <w:t xml:space="preserve"> раздела 4 «Объем средств и источники финансирования Программы» и</w:t>
      </w:r>
      <w:r>
        <w:rPr>
          <w:sz w:val="28"/>
          <w:szCs w:val="28"/>
        </w:rPr>
        <w:t>з</w:t>
      </w:r>
      <w:r>
        <w:rPr>
          <w:sz w:val="28"/>
          <w:szCs w:val="28"/>
        </w:rPr>
        <w:t>ложить в новой редакции:</w:t>
      </w:r>
    </w:p>
    <w:p w:rsidR="004378AA" w:rsidRDefault="004378AA" w:rsidP="004378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«Финансирование Программы в 2021 году:</w:t>
      </w:r>
    </w:p>
    <w:p w:rsidR="004378AA" w:rsidRPr="005C5CF7" w:rsidRDefault="004378AA" w:rsidP="004378A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C5CF7">
        <w:rPr>
          <w:sz w:val="28"/>
          <w:szCs w:val="28"/>
        </w:rPr>
        <w:t>Финансирование Программы осуществляется в объеме</w:t>
      </w:r>
      <w:r>
        <w:rPr>
          <w:sz w:val="28"/>
          <w:szCs w:val="28"/>
        </w:rPr>
        <w:t xml:space="preserve"> </w:t>
      </w:r>
      <w:r w:rsidR="00092ED4">
        <w:rPr>
          <w:sz w:val="28"/>
          <w:szCs w:val="28"/>
        </w:rPr>
        <w:t>12883,2</w:t>
      </w:r>
      <w:r>
        <w:rPr>
          <w:sz w:val="28"/>
          <w:szCs w:val="28"/>
        </w:rPr>
        <w:t xml:space="preserve"> тыс.</w:t>
      </w:r>
      <w:r w:rsidRPr="005C5CF7">
        <w:rPr>
          <w:sz w:val="28"/>
          <w:szCs w:val="28"/>
        </w:rPr>
        <w:t xml:space="preserve"> ру</w:t>
      </w:r>
      <w:r>
        <w:rPr>
          <w:sz w:val="28"/>
          <w:szCs w:val="28"/>
        </w:rPr>
        <w:t>б.</w:t>
      </w:r>
      <w:r w:rsidRPr="005C5CF7">
        <w:rPr>
          <w:sz w:val="28"/>
          <w:szCs w:val="28"/>
        </w:rPr>
        <w:t>, в том числе:</w:t>
      </w:r>
    </w:p>
    <w:p w:rsidR="004378AA" w:rsidRPr="005C5CF7" w:rsidRDefault="004378AA" w:rsidP="004378AA">
      <w:pPr>
        <w:ind w:firstLine="720"/>
        <w:jc w:val="both"/>
        <w:rPr>
          <w:sz w:val="28"/>
          <w:szCs w:val="28"/>
        </w:rPr>
      </w:pPr>
      <w:r w:rsidRPr="005C5CF7">
        <w:rPr>
          <w:sz w:val="28"/>
          <w:szCs w:val="28"/>
        </w:rPr>
        <w:t xml:space="preserve">за счет федерального бюджета – </w:t>
      </w:r>
      <w:r w:rsidR="00092ED4">
        <w:rPr>
          <w:sz w:val="28"/>
          <w:szCs w:val="28"/>
        </w:rPr>
        <w:t>12218,6</w:t>
      </w:r>
      <w:r>
        <w:rPr>
          <w:sz w:val="28"/>
          <w:szCs w:val="28"/>
        </w:rPr>
        <w:t xml:space="preserve"> тыс.</w:t>
      </w:r>
      <w:r w:rsidRPr="005C5CF7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  <w:r w:rsidRPr="005C5CF7">
        <w:rPr>
          <w:sz w:val="28"/>
          <w:szCs w:val="28"/>
        </w:rPr>
        <w:t>;</w:t>
      </w:r>
    </w:p>
    <w:p w:rsidR="004378AA" w:rsidRPr="005C5CF7" w:rsidRDefault="004378AA" w:rsidP="004378AA">
      <w:pPr>
        <w:ind w:firstLine="720"/>
        <w:jc w:val="both"/>
        <w:rPr>
          <w:sz w:val="28"/>
          <w:szCs w:val="28"/>
        </w:rPr>
      </w:pPr>
      <w:r w:rsidRPr="005C5CF7">
        <w:rPr>
          <w:sz w:val="28"/>
          <w:szCs w:val="28"/>
        </w:rPr>
        <w:t>за счет краевого бюджета –</w:t>
      </w:r>
      <w:r>
        <w:rPr>
          <w:sz w:val="28"/>
          <w:szCs w:val="28"/>
        </w:rPr>
        <w:t xml:space="preserve"> </w:t>
      </w:r>
      <w:r w:rsidR="00092ED4">
        <w:rPr>
          <w:sz w:val="28"/>
          <w:szCs w:val="28"/>
        </w:rPr>
        <w:t>123,4</w:t>
      </w:r>
      <w:r>
        <w:rPr>
          <w:sz w:val="28"/>
          <w:szCs w:val="28"/>
        </w:rPr>
        <w:t xml:space="preserve"> тыс.</w:t>
      </w:r>
      <w:r w:rsidRPr="005C5CF7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  <w:r w:rsidRPr="005C5CF7">
        <w:rPr>
          <w:sz w:val="28"/>
          <w:szCs w:val="28"/>
        </w:rPr>
        <w:t>;</w:t>
      </w:r>
    </w:p>
    <w:p w:rsidR="004378AA" w:rsidRPr="005C5CF7" w:rsidRDefault="004378AA" w:rsidP="004378AA">
      <w:pPr>
        <w:ind w:firstLine="720"/>
        <w:jc w:val="both"/>
        <w:rPr>
          <w:sz w:val="28"/>
          <w:szCs w:val="28"/>
        </w:rPr>
      </w:pPr>
      <w:r w:rsidRPr="005C5CF7">
        <w:rPr>
          <w:sz w:val="28"/>
          <w:szCs w:val="28"/>
        </w:rPr>
        <w:t xml:space="preserve">за счет бюджета городского </w:t>
      </w:r>
      <w:r>
        <w:rPr>
          <w:sz w:val="28"/>
          <w:szCs w:val="28"/>
        </w:rPr>
        <w:t>поселения</w:t>
      </w:r>
      <w:r w:rsidRPr="005C5CF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092ED4">
        <w:rPr>
          <w:sz w:val="28"/>
          <w:szCs w:val="28"/>
        </w:rPr>
        <w:t>541,2</w:t>
      </w:r>
      <w:r>
        <w:rPr>
          <w:sz w:val="28"/>
          <w:szCs w:val="28"/>
        </w:rPr>
        <w:t xml:space="preserve"> тыс.</w:t>
      </w:r>
      <w:r w:rsidRPr="005C5CF7">
        <w:rPr>
          <w:sz w:val="28"/>
          <w:szCs w:val="28"/>
        </w:rPr>
        <w:t xml:space="preserve"> руб</w:t>
      </w:r>
      <w:r>
        <w:rPr>
          <w:sz w:val="28"/>
          <w:szCs w:val="28"/>
        </w:rPr>
        <w:t>.</w:t>
      </w:r>
      <w:r w:rsidRPr="005C5CF7">
        <w:rPr>
          <w:sz w:val="28"/>
          <w:szCs w:val="28"/>
        </w:rPr>
        <w:t>;</w:t>
      </w:r>
    </w:p>
    <w:p w:rsidR="004378AA" w:rsidRDefault="004378AA" w:rsidP="004378AA">
      <w:pPr>
        <w:ind w:firstLine="720"/>
        <w:jc w:val="both"/>
        <w:rPr>
          <w:sz w:val="28"/>
          <w:szCs w:val="28"/>
        </w:rPr>
      </w:pPr>
      <w:r w:rsidRPr="005C5CF7">
        <w:rPr>
          <w:sz w:val="28"/>
          <w:szCs w:val="28"/>
        </w:rPr>
        <w:t xml:space="preserve">внебюджетных источников – </w:t>
      </w:r>
      <w:r>
        <w:rPr>
          <w:sz w:val="28"/>
          <w:szCs w:val="28"/>
        </w:rPr>
        <w:t>0,0 тыс.</w:t>
      </w:r>
      <w:r w:rsidRPr="005C5CF7">
        <w:rPr>
          <w:sz w:val="28"/>
          <w:szCs w:val="28"/>
        </w:rPr>
        <w:t xml:space="preserve"> руб</w:t>
      </w:r>
      <w:r>
        <w:rPr>
          <w:sz w:val="28"/>
          <w:szCs w:val="28"/>
        </w:rPr>
        <w:t>.»;</w:t>
      </w:r>
    </w:p>
    <w:p w:rsidR="004378AA" w:rsidRDefault="004378AA" w:rsidP="004378AA">
      <w:pPr>
        <w:tabs>
          <w:tab w:val="left" w:pos="709"/>
          <w:tab w:val="left" w:pos="4860"/>
          <w:tab w:val="left" w:pos="9638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приложение 2 к муниципальной программе </w:t>
      </w:r>
      <w:r w:rsidRPr="003A4A2F">
        <w:rPr>
          <w:sz w:val="28"/>
          <w:szCs w:val="28"/>
        </w:rPr>
        <w:t>«Формирование современной городской среды на территории муниц</w:t>
      </w:r>
      <w:r w:rsidRPr="003A4A2F">
        <w:rPr>
          <w:sz w:val="28"/>
          <w:szCs w:val="28"/>
        </w:rPr>
        <w:t>и</w:t>
      </w:r>
      <w:r w:rsidRPr="003A4A2F">
        <w:rPr>
          <w:sz w:val="28"/>
          <w:szCs w:val="28"/>
        </w:rPr>
        <w:t>пального образования город Камень-на-Оби Каменского района Алтайского края на 2018-202</w:t>
      </w:r>
      <w:r>
        <w:rPr>
          <w:sz w:val="28"/>
          <w:szCs w:val="28"/>
        </w:rPr>
        <w:t>4</w:t>
      </w:r>
      <w:r w:rsidRPr="003A4A2F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изложить в новой редакции (прилагается)</w:t>
      </w:r>
      <w:r w:rsidR="00CB7F3B">
        <w:rPr>
          <w:sz w:val="28"/>
          <w:szCs w:val="28"/>
        </w:rPr>
        <w:t>;</w:t>
      </w:r>
    </w:p>
    <w:p w:rsidR="00CB7F3B" w:rsidRDefault="00CB7F3B" w:rsidP="004378AA">
      <w:pPr>
        <w:tabs>
          <w:tab w:val="left" w:pos="709"/>
          <w:tab w:val="left" w:pos="4860"/>
          <w:tab w:val="left" w:pos="9638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приложение 4 к муниципальной программе </w:t>
      </w:r>
      <w:r w:rsidRPr="003A4A2F">
        <w:rPr>
          <w:sz w:val="28"/>
          <w:szCs w:val="28"/>
        </w:rPr>
        <w:t>«Формирование современной городской среды на территории муниц</w:t>
      </w:r>
      <w:r w:rsidRPr="003A4A2F">
        <w:rPr>
          <w:sz w:val="28"/>
          <w:szCs w:val="28"/>
        </w:rPr>
        <w:t>и</w:t>
      </w:r>
      <w:r w:rsidRPr="003A4A2F">
        <w:rPr>
          <w:sz w:val="28"/>
          <w:szCs w:val="28"/>
        </w:rPr>
        <w:t>пального образования город Камень-на-Оби Каменского района Алтайского края на 2018-202</w:t>
      </w:r>
      <w:r>
        <w:rPr>
          <w:sz w:val="28"/>
          <w:szCs w:val="28"/>
        </w:rPr>
        <w:t>4</w:t>
      </w:r>
      <w:r w:rsidRPr="003A4A2F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изложить в новой редакции (прилагается);</w:t>
      </w:r>
    </w:p>
    <w:p w:rsidR="00C601B8" w:rsidRDefault="00B40540" w:rsidP="00B40540">
      <w:pPr>
        <w:tabs>
          <w:tab w:val="left" w:pos="709"/>
          <w:tab w:val="left" w:pos="4860"/>
          <w:tab w:val="left" w:pos="9638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601B8">
        <w:rPr>
          <w:sz w:val="28"/>
          <w:szCs w:val="28"/>
        </w:rPr>
        <w:t xml:space="preserve">приложение </w:t>
      </w:r>
      <w:r w:rsidR="00CB7F3B">
        <w:rPr>
          <w:sz w:val="28"/>
          <w:szCs w:val="28"/>
        </w:rPr>
        <w:t>5</w:t>
      </w:r>
      <w:r w:rsidR="00C601B8">
        <w:rPr>
          <w:sz w:val="28"/>
          <w:szCs w:val="28"/>
        </w:rPr>
        <w:t xml:space="preserve"> к муниципальной программе </w:t>
      </w:r>
      <w:r w:rsidR="00C601B8" w:rsidRPr="003A4A2F">
        <w:rPr>
          <w:sz w:val="28"/>
          <w:szCs w:val="28"/>
        </w:rPr>
        <w:t>«Формирование современной городской среды на территории муниц</w:t>
      </w:r>
      <w:r w:rsidR="00C601B8" w:rsidRPr="003A4A2F">
        <w:rPr>
          <w:sz w:val="28"/>
          <w:szCs w:val="28"/>
        </w:rPr>
        <w:t>и</w:t>
      </w:r>
      <w:r w:rsidR="00C601B8" w:rsidRPr="003A4A2F">
        <w:rPr>
          <w:sz w:val="28"/>
          <w:szCs w:val="28"/>
        </w:rPr>
        <w:t>пального образования город Камень-на-Оби Каменского района Алтайского края на 2018-202</w:t>
      </w:r>
      <w:r w:rsidR="00C601B8">
        <w:rPr>
          <w:sz w:val="28"/>
          <w:szCs w:val="28"/>
        </w:rPr>
        <w:t>4</w:t>
      </w:r>
      <w:r w:rsidR="00C601B8" w:rsidRPr="003A4A2F">
        <w:rPr>
          <w:sz w:val="28"/>
          <w:szCs w:val="28"/>
        </w:rPr>
        <w:t xml:space="preserve"> годы»</w:t>
      </w:r>
      <w:r w:rsidR="00C601B8">
        <w:rPr>
          <w:sz w:val="28"/>
          <w:szCs w:val="28"/>
        </w:rPr>
        <w:t xml:space="preserve"> изложить в новой редакции (прилагается).</w:t>
      </w:r>
    </w:p>
    <w:p w:rsidR="00FA63F6" w:rsidRPr="00FA63F6" w:rsidRDefault="0094472E" w:rsidP="00152351">
      <w:pPr>
        <w:tabs>
          <w:tab w:val="left" w:pos="709"/>
          <w:tab w:val="left" w:pos="4860"/>
          <w:tab w:val="left" w:pos="9638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A63F6" w:rsidRPr="00FA63F6">
        <w:rPr>
          <w:sz w:val="28"/>
          <w:szCs w:val="28"/>
        </w:rPr>
        <w:t xml:space="preserve">2. Настоящее постановление </w:t>
      </w:r>
      <w:r>
        <w:rPr>
          <w:sz w:val="28"/>
          <w:szCs w:val="28"/>
        </w:rPr>
        <w:t xml:space="preserve">разместить на официальном сайте </w:t>
      </w:r>
      <w:r w:rsidR="00036624">
        <w:rPr>
          <w:sz w:val="28"/>
          <w:szCs w:val="28"/>
        </w:rPr>
        <w:t>Админ</w:t>
      </w:r>
      <w:r w:rsidR="00036624">
        <w:rPr>
          <w:sz w:val="28"/>
          <w:szCs w:val="28"/>
        </w:rPr>
        <w:t>и</w:t>
      </w:r>
      <w:r w:rsidR="00036624">
        <w:rPr>
          <w:sz w:val="28"/>
          <w:szCs w:val="28"/>
        </w:rPr>
        <w:t xml:space="preserve">страции </w:t>
      </w:r>
      <w:r>
        <w:rPr>
          <w:sz w:val="28"/>
          <w:szCs w:val="28"/>
        </w:rPr>
        <w:t>Каменского района Алтайского края.</w:t>
      </w:r>
    </w:p>
    <w:p w:rsidR="00FA63F6" w:rsidRPr="00FA63F6" w:rsidRDefault="00FA63F6" w:rsidP="00FA63F6">
      <w:pPr>
        <w:ind w:right="-55" w:firstLine="708"/>
        <w:jc w:val="both"/>
        <w:rPr>
          <w:sz w:val="28"/>
          <w:szCs w:val="28"/>
        </w:rPr>
      </w:pPr>
      <w:r w:rsidRPr="00FA63F6">
        <w:rPr>
          <w:sz w:val="28"/>
          <w:szCs w:val="28"/>
        </w:rPr>
        <w:t xml:space="preserve">3. </w:t>
      </w:r>
      <w:proofErr w:type="gramStart"/>
      <w:r w:rsidRPr="00FA63F6">
        <w:rPr>
          <w:sz w:val="28"/>
          <w:szCs w:val="28"/>
        </w:rPr>
        <w:t>Контроль за</w:t>
      </w:r>
      <w:proofErr w:type="gramEnd"/>
      <w:r w:rsidRPr="00FA63F6">
        <w:rPr>
          <w:sz w:val="28"/>
          <w:szCs w:val="28"/>
        </w:rPr>
        <w:t xml:space="preserve"> исполнением настоящего постановления </w:t>
      </w:r>
      <w:r w:rsidR="00D6490D">
        <w:rPr>
          <w:sz w:val="28"/>
          <w:szCs w:val="28"/>
        </w:rPr>
        <w:t>возлагаю на з</w:t>
      </w:r>
      <w:r w:rsidR="00D6490D">
        <w:rPr>
          <w:sz w:val="28"/>
          <w:szCs w:val="28"/>
        </w:rPr>
        <w:t>а</w:t>
      </w:r>
      <w:r w:rsidR="00D6490D">
        <w:rPr>
          <w:sz w:val="28"/>
          <w:szCs w:val="28"/>
        </w:rPr>
        <w:t>местителя главы Администрации района, председателя Комитета Администр</w:t>
      </w:r>
      <w:r w:rsidR="00D6490D">
        <w:rPr>
          <w:sz w:val="28"/>
          <w:szCs w:val="28"/>
        </w:rPr>
        <w:t>а</w:t>
      </w:r>
      <w:r w:rsidR="00D6490D">
        <w:rPr>
          <w:sz w:val="28"/>
          <w:szCs w:val="28"/>
        </w:rPr>
        <w:t>ции района по жилищно-коммунальному хозяйству, строительству и архитект</w:t>
      </w:r>
      <w:r w:rsidR="00D6490D">
        <w:rPr>
          <w:sz w:val="28"/>
          <w:szCs w:val="28"/>
        </w:rPr>
        <w:t>у</w:t>
      </w:r>
      <w:r w:rsidR="00D6490D">
        <w:rPr>
          <w:sz w:val="28"/>
          <w:szCs w:val="28"/>
        </w:rPr>
        <w:t>ре В.А. Баранова.</w:t>
      </w:r>
    </w:p>
    <w:p w:rsidR="00FA63F6" w:rsidRDefault="00FA63F6" w:rsidP="00FA63F6">
      <w:pPr>
        <w:jc w:val="both"/>
        <w:rPr>
          <w:sz w:val="28"/>
          <w:szCs w:val="28"/>
        </w:rPr>
      </w:pPr>
    </w:p>
    <w:p w:rsidR="00F9296A" w:rsidRPr="00FA63F6" w:rsidRDefault="00F9296A" w:rsidP="00FA63F6">
      <w:pPr>
        <w:jc w:val="both"/>
        <w:rPr>
          <w:sz w:val="28"/>
          <w:szCs w:val="28"/>
        </w:rPr>
      </w:pPr>
    </w:p>
    <w:p w:rsidR="0094472E" w:rsidRDefault="00C601B8" w:rsidP="009A5E67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bCs w:val="0"/>
          <w:spacing w:val="0"/>
          <w:sz w:val="28"/>
          <w:szCs w:val="28"/>
          <w:lang w:val="ru-RU" w:eastAsia="ru-RU"/>
        </w:rPr>
      </w:pPr>
      <w:r>
        <w:rPr>
          <w:b w:val="0"/>
          <w:bCs w:val="0"/>
          <w:spacing w:val="0"/>
          <w:sz w:val="28"/>
          <w:szCs w:val="28"/>
          <w:lang w:val="ru-RU" w:eastAsia="ru-RU"/>
        </w:rPr>
        <w:t>Глава района</w:t>
      </w:r>
      <w:r>
        <w:rPr>
          <w:b w:val="0"/>
          <w:bCs w:val="0"/>
          <w:spacing w:val="0"/>
          <w:sz w:val="28"/>
          <w:szCs w:val="28"/>
          <w:lang w:val="ru-RU" w:eastAsia="ru-RU"/>
        </w:rPr>
        <w:tab/>
      </w:r>
      <w:r>
        <w:rPr>
          <w:b w:val="0"/>
          <w:bCs w:val="0"/>
          <w:spacing w:val="0"/>
          <w:sz w:val="28"/>
          <w:szCs w:val="28"/>
          <w:lang w:val="ru-RU" w:eastAsia="ru-RU"/>
        </w:rPr>
        <w:tab/>
      </w:r>
      <w:r>
        <w:rPr>
          <w:b w:val="0"/>
          <w:bCs w:val="0"/>
          <w:spacing w:val="0"/>
          <w:sz w:val="28"/>
          <w:szCs w:val="28"/>
          <w:lang w:val="ru-RU" w:eastAsia="ru-RU"/>
        </w:rPr>
        <w:tab/>
      </w:r>
      <w:r>
        <w:rPr>
          <w:b w:val="0"/>
          <w:bCs w:val="0"/>
          <w:spacing w:val="0"/>
          <w:sz w:val="28"/>
          <w:szCs w:val="28"/>
          <w:lang w:val="ru-RU" w:eastAsia="ru-RU"/>
        </w:rPr>
        <w:tab/>
      </w:r>
      <w:r>
        <w:rPr>
          <w:b w:val="0"/>
          <w:bCs w:val="0"/>
          <w:spacing w:val="0"/>
          <w:sz w:val="28"/>
          <w:szCs w:val="28"/>
          <w:lang w:val="ru-RU" w:eastAsia="ru-RU"/>
        </w:rPr>
        <w:tab/>
      </w:r>
      <w:r>
        <w:rPr>
          <w:b w:val="0"/>
          <w:bCs w:val="0"/>
          <w:spacing w:val="0"/>
          <w:sz w:val="28"/>
          <w:szCs w:val="28"/>
          <w:lang w:val="ru-RU" w:eastAsia="ru-RU"/>
        </w:rPr>
        <w:tab/>
      </w:r>
      <w:r>
        <w:rPr>
          <w:b w:val="0"/>
          <w:bCs w:val="0"/>
          <w:spacing w:val="0"/>
          <w:sz w:val="28"/>
          <w:szCs w:val="28"/>
          <w:lang w:val="ru-RU" w:eastAsia="ru-RU"/>
        </w:rPr>
        <w:tab/>
      </w:r>
      <w:r>
        <w:rPr>
          <w:b w:val="0"/>
          <w:bCs w:val="0"/>
          <w:spacing w:val="0"/>
          <w:sz w:val="28"/>
          <w:szCs w:val="28"/>
          <w:lang w:val="ru-RU" w:eastAsia="ru-RU"/>
        </w:rPr>
        <w:tab/>
        <w:t xml:space="preserve">           И.В. Панченко</w:t>
      </w:r>
    </w:p>
    <w:p w:rsidR="00092ED4" w:rsidRDefault="00092ED4" w:rsidP="009A5E67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bCs w:val="0"/>
          <w:spacing w:val="0"/>
          <w:sz w:val="28"/>
          <w:szCs w:val="28"/>
          <w:lang w:val="ru-RU" w:eastAsia="ru-RU"/>
        </w:rPr>
      </w:pPr>
    </w:p>
    <w:p w:rsidR="00092ED4" w:rsidRDefault="00092ED4" w:rsidP="009A5E67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bCs w:val="0"/>
          <w:spacing w:val="0"/>
          <w:sz w:val="28"/>
          <w:szCs w:val="28"/>
          <w:lang w:val="ru-RU" w:eastAsia="ru-RU"/>
        </w:rPr>
      </w:pPr>
    </w:p>
    <w:p w:rsidR="00092ED4" w:rsidRDefault="00092ED4" w:rsidP="009A5E67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bCs w:val="0"/>
          <w:spacing w:val="0"/>
          <w:sz w:val="28"/>
          <w:szCs w:val="28"/>
          <w:lang w:val="ru-RU" w:eastAsia="ru-RU"/>
        </w:rPr>
      </w:pPr>
    </w:p>
    <w:p w:rsidR="00092ED4" w:rsidRDefault="00092ED4" w:rsidP="009A5E67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bCs w:val="0"/>
          <w:spacing w:val="0"/>
          <w:sz w:val="28"/>
          <w:szCs w:val="28"/>
          <w:lang w:val="ru-RU" w:eastAsia="ru-RU"/>
        </w:rPr>
      </w:pPr>
    </w:p>
    <w:p w:rsidR="00092ED4" w:rsidRDefault="00092ED4" w:rsidP="009A5E67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bCs w:val="0"/>
          <w:spacing w:val="0"/>
          <w:sz w:val="28"/>
          <w:szCs w:val="28"/>
          <w:lang w:val="ru-RU" w:eastAsia="ru-RU"/>
        </w:rPr>
      </w:pPr>
    </w:p>
    <w:p w:rsidR="00092ED4" w:rsidRDefault="00092ED4" w:rsidP="009A5E67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bCs w:val="0"/>
          <w:spacing w:val="0"/>
          <w:sz w:val="28"/>
          <w:szCs w:val="28"/>
          <w:lang w:val="ru-RU" w:eastAsia="ru-RU"/>
        </w:rPr>
      </w:pPr>
    </w:p>
    <w:p w:rsidR="00092ED4" w:rsidRDefault="00092ED4" w:rsidP="009A5E67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bCs w:val="0"/>
          <w:spacing w:val="0"/>
          <w:sz w:val="28"/>
          <w:szCs w:val="28"/>
          <w:lang w:val="ru-RU" w:eastAsia="ru-RU"/>
        </w:rPr>
      </w:pPr>
    </w:p>
    <w:p w:rsidR="00092ED4" w:rsidRDefault="00092ED4" w:rsidP="009A5E67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bCs w:val="0"/>
          <w:spacing w:val="0"/>
          <w:sz w:val="28"/>
          <w:szCs w:val="28"/>
          <w:lang w:val="ru-RU" w:eastAsia="ru-RU"/>
        </w:rPr>
      </w:pPr>
    </w:p>
    <w:p w:rsidR="00092ED4" w:rsidRDefault="00092ED4" w:rsidP="009A5E67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bCs w:val="0"/>
          <w:spacing w:val="0"/>
          <w:sz w:val="28"/>
          <w:szCs w:val="28"/>
          <w:lang w:val="ru-RU" w:eastAsia="ru-RU"/>
        </w:rPr>
      </w:pPr>
    </w:p>
    <w:p w:rsidR="00092ED4" w:rsidRDefault="00092ED4" w:rsidP="009A5E67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bCs w:val="0"/>
          <w:spacing w:val="0"/>
          <w:sz w:val="28"/>
          <w:szCs w:val="28"/>
          <w:lang w:val="ru-RU" w:eastAsia="ru-RU"/>
        </w:rPr>
      </w:pPr>
    </w:p>
    <w:p w:rsidR="00092ED4" w:rsidRDefault="00092ED4" w:rsidP="009A5E67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bCs w:val="0"/>
          <w:spacing w:val="0"/>
          <w:sz w:val="28"/>
          <w:szCs w:val="28"/>
          <w:lang w:val="ru-RU" w:eastAsia="ru-RU"/>
        </w:rPr>
      </w:pPr>
    </w:p>
    <w:p w:rsidR="00092ED4" w:rsidRDefault="00092ED4" w:rsidP="009A5E67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bCs w:val="0"/>
          <w:spacing w:val="0"/>
          <w:sz w:val="28"/>
          <w:szCs w:val="28"/>
          <w:lang w:val="ru-RU" w:eastAsia="ru-RU"/>
        </w:rPr>
      </w:pPr>
    </w:p>
    <w:p w:rsidR="00092ED4" w:rsidRDefault="00092ED4" w:rsidP="009A5E67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bCs w:val="0"/>
          <w:spacing w:val="0"/>
          <w:sz w:val="28"/>
          <w:szCs w:val="28"/>
          <w:lang w:val="ru-RU" w:eastAsia="ru-RU"/>
        </w:rPr>
      </w:pPr>
    </w:p>
    <w:p w:rsidR="00092ED4" w:rsidRDefault="00092ED4" w:rsidP="009A5E67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bCs w:val="0"/>
          <w:spacing w:val="0"/>
          <w:sz w:val="28"/>
          <w:szCs w:val="28"/>
          <w:lang w:val="ru-RU" w:eastAsia="ru-RU"/>
        </w:rPr>
      </w:pPr>
    </w:p>
    <w:p w:rsidR="00092ED4" w:rsidRDefault="00092ED4" w:rsidP="00092ED4">
      <w:pPr>
        <w:tabs>
          <w:tab w:val="left" w:pos="3780"/>
          <w:tab w:val="left" w:pos="4860"/>
        </w:tabs>
        <w:ind w:right="63"/>
        <w:jc w:val="both"/>
        <w:rPr>
          <w:sz w:val="28"/>
          <w:szCs w:val="28"/>
        </w:rPr>
        <w:sectPr w:rsidR="00092ED4" w:rsidSect="003670A3">
          <w:headerReference w:type="even" r:id="rId8"/>
          <w:headerReference w:type="default" r:id="rId9"/>
          <w:pgSz w:w="11909" w:h="16838"/>
          <w:pgMar w:top="1134" w:right="567" w:bottom="1134" w:left="1701" w:header="680" w:footer="680" w:gutter="0"/>
          <w:cols w:space="720"/>
          <w:noEndnote/>
          <w:titlePg/>
          <w:docGrid w:linePitch="360"/>
        </w:sectPr>
      </w:pPr>
    </w:p>
    <w:p w:rsidR="00092ED4" w:rsidRPr="003A4A2F" w:rsidRDefault="00092ED4" w:rsidP="00586E70">
      <w:pPr>
        <w:tabs>
          <w:tab w:val="left" w:pos="3780"/>
          <w:tab w:val="left" w:pos="4860"/>
        </w:tabs>
        <w:ind w:left="9923" w:right="63"/>
        <w:jc w:val="both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ПР</w:t>
      </w:r>
      <w:r w:rsidRPr="003A4A2F">
        <w:rPr>
          <w:sz w:val="28"/>
          <w:szCs w:val="28"/>
        </w:rPr>
        <w:t xml:space="preserve">ИЛОЖЕНИЕ </w:t>
      </w:r>
      <w:r>
        <w:rPr>
          <w:sz w:val="28"/>
          <w:szCs w:val="28"/>
        </w:rPr>
        <w:t>2</w:t>
      </w:r>
      <w:r w:rsidRPr="003A4A2F">
        <w:rPr>
          <w:sz w:val="28"/>
          <w:szCs w:val="28"/>
        </w:rPr>
        <w:t xml:space="preserve"> к муниципальной программе «Формирование совреме</w:t>
      </w:r>
      <w:r w:rsidRPr="003A4A2F">
        <w:rPr>
          <w:sz w:val="28"/>
          <w:szCs w:val="28"/>
        </w:rPr>
        <w:t>н</w:t>
      </w:r>
      <w:r w:rsidRPr="003A4A2F">
        <w:rPr>
          <w:sz w:val="28"/>
          <w:szCs w:val="28"/>
        </w:rPr>
        <w:t>ной городской среды на территории муниципального образования город Камень-на-Оби Каменского района Алтайского края на 2018-202</w:t>
      </w:r>
      <w:r>
        <w:rPr>
          <w:sz w:val="28"/>
          <w:szCs w:val="28"/>
        </w:rPr>
        <w:t>4</w:t>
      </w:r>
      <w:r w:rsidRPr="003A4A2F">
        <w:rPr>
          <w:sz w:val="28"/>
          <w:szCs w:val="28"/>
        </w:rPr>
        <w:t xml:space="preserve"> г</w:t>
      </w:r>
      <w:r w:rsidRPr="003A4A2F">
        <w:rPr>
          <w:sz w:val="28"/>
          <w:szCs w:val="28"/>
        </w:rPr>
        <w:t>о</w:t>
      </w:r>
      <w:r w:rsidRPr="003A4A2F">
        <w:rPr>
          <w:sz w:val="28"/>
          <w:szCs w:val="28"/>
        </w:rPr>
        <w:t>ды»</w:t>
      </w:r>
    </w:p>
    <w:p w:rsidR="00092ED4" w:rsidRDefault="00092ED4" w:rsidP="00092ED4">
      <w:pPr>
        <w:pStyle w:val="21"/>
        <w:shd w:val="clear" w:color="auto" w:fill="auto"/>
        <w:spacing w:after="0" w:line="240" w:lineRule="auto"/>
        <w:ind w:left="8505" w:firstLine="0"/>
        <w:jc w:val="both"/>
        <w:rPr>
          <w:b w:val="0"/>
          <w:bCs w:val="0"/>
          <w:spacing w:val="0"/>
          <w:sz w:val="28"/>
          <w:szCs w:val="28"/>
          <w:lang w:val="ru-RU" w:eastAsia="ru-RU"/>
        </w:rPr>
      </w:pPr>
    </w:p>
    <w:p w:rsidR="00092ED4" w:rsidRDefault="00092ED4" w:rsidP="00092ED4">
      <w:pPr>
        <w:tabs>
          <w:tab w:val="left" w:pos="3780"/>
          <w:tab w:val="left" w:pos="4860"/>
        </w:tabs>
        <w:ind w:right="63"/>
        <w:jc w:val="center"/>
        <w:rPr>
          <w:b/>
          <w:sz w:val="28"/>
        </w:rPr>
      </w:pPr>
      <w:r w:rsidRPr="002956B4">
        <w:rPr>
          <w:b/>
          <w:sz w:val="28"/>
          <w:szCs w:val="28"/>
        </w:rPr>
        <w:t>Перечень мероприятий муниципальной программы</w:t>
      </w:r>
      <w:r>
        <w:rPr>
          <w:sz w:val="28"/>
          <w:szCs w:val="28"/>
        </w:rPr>
        <w:t xml:space="preserve"> </w:t>
      </w:r>
      <w:r w:rsidRPr="00FA63F6">
        <w:rPr>
          <w:b/>
          <w:sz w:val="28"/>
        </w:rPr>
        <w:t>«Формирование современной городской среды на террит</w:t>
      </w:r>
      <w:r w:rsidRPr="00FA63F6">
        <w:rPr>
          <w:b/>
          <w:sz w:val="28"/>
        </w:rPr>
        <w:t>о</w:t>
      </w:r>
      <w:r w:rsidRPr="00FA63F6">
        <w:rPr>
          <w:b/>
          <w:sz w:val="28"/>
        </w:rPr>
        <w:t>рии муниципального образования город Камень-на-Оби Каменского района Алтайского края на 2018-202</w:t>
      </w:r>
      <w:r>
        <w:rPr>
          <w:b/>
          <w:sz w:val="28"/>
        </w:rPr>
        <w:t>4</w:t>
      </w:r>
      <w:r w:rsidRPr="00FA63F6">
        <w:rPr>
          <w:b/>
          <w:sz w:val="28"/>
        </w:rPr>
        <w:t xml:space="preserve"> г</w:t>
      </w:r>
      <w:r w:rsidRPr="00FA63F6">
        <w:rPr>
          <w:b/>
          <w:sz w:val="28"/>
        </w:rPr>
        <w:t>о</w:t>
      </w:r>
      <w:r w:rsidRPr="00FA63F6">
        <w:rPr>
          <w:b/>
          <w:sz w:val="28"/>
        </w:rPr>
        <w:t>ды»</w:t>
      </w:r>
    </w:p>
    <w:tbl>
      <w:tblPr>
        <w:tblpPr w:leftFromText="180" w:rightFromText="180" w:vertAnchor="text" w:tblpX="138" w:tblpY="1"/>
        <w:tblOverlap w:val="never"/>
        <w:tblW w:w="1485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31"/>
        <w:gridCol w:w="2607"/>
        <w:gridCol w:w="831"/>
        <w:gridCol w:w="1481"/>
        <w:gridCol w:w="930"/>
        <w:gridCol w:w="852"/>
        <w:gridCol w:w="850"/>
        <w:gridCol w:w="851"/>
        <w:gridCol w:w="850"/>
        <w:gridCol w:w="840"/>
        <w:gridCol w:w="11"/>
        <w:gridCol w:w="850"/>
        <w:gridCol w:w="9"/>
        <w:gridCol w:w="15"/>
        <w:gridCol w:w="1247"/>
        <w:gridCol w:w="2002"/>
      </w:tblGrid>
      <w:tr w:rsidR="00092ED4" w:rsidRPr="002956B4" w:rsidTr="009B6320">
        <w:trPr>
          <w:trHeight w:hRule="exact" w:val="420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6B4">
              <w:rPr>
                <w:bCs/>
                <w:sz w:val="24"/>
                <w:szCs w:val="24"/>
              </w:rPr>
              <w:t xml:space="preserve"> №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Цель, задача, мер</w:t>
            </w:r>
            <w:r w:rsidRPr="002956B4">
              <w:rPr>
                <w:sz w:val="24"/>
                <w:szCs w:val="24"/>
              </w:rPr>
              <w:t>о</w:t>
            </w:r>
            <w:r w:rsidRPr="002956B4">
              <w:rPr>
                <w:sz w:val="24"/>
                <w:szCs w:val="24"/>
              </w:rPr>
              <w:t>приятие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Срок</w:t>
            </w:r>
          </w:p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 xml:space="preserve"> ре</w:t>
            </w:r>
            <w:r w:rsidRPr="002956B4">
              <w:rPr>
                <w:sz w:val="24"/>
                <w:szCs w:val="24"/>
              </w:rPr>
              <w:t>а</w:t>
            </w:r>
            <w:r w:rsidRPr="002956B4">
              <w:rPr>
                <w:sz w:val="24"/>
                <w:szCs w:val="24"/>
              </w:rPr>
              <w:t>лиз</w:t>
            </w:r>
            <w:r w:rsidRPr="002956B4">
              <w:rPr>
                <w:sz w:val="24"/>
                <w:szCs w:val="24"/>
              </w:rPr>
              <w:t>а</w:t>
            </w:r>
            <w:r w:rsidRPr="002956B4">
              <w:rPr>
                <w:sz w:val="24"/>
                <w:szCs w:val="24"/>
              </w:rPr>
              <w:t>ции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Участник пр</w:t>
            </w:r>
            <w:r w:rsidRPr="002956B4">
              <w:rPr>
                <w:sz w:val="24"/>
                <w:szCs w:val="24"/>
              </w:rPr>
              <w:t>о</w:t>
            </w:r>
            <w:r w:rsidRPr="002956B4">
              <w:rPr>
                <w:sz w:val="24"/>
                <w:szCs w:val="24"/>
              </w:rPr>
              <w:t>граммы</w:t>
            </w:r>
          </w:p>
        </w:tc>
        <w:tc>
          <w:tcPr>
            <w:tcW w:w="7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Источники фина</w:t>
            </w:r>
            <w:r w:rsidRPr="002956B4">
              <w:rPr>
                <w:sz w:val="24"/>
                <w:szCs w:val="24"/>
              </w:rPr>
              <w:t>н</w:t>
            </w:r>
            <w:r w:rsidRPr="002956B4">
              <w:rPr>
                <w:sz w:val="24"/>
                <w:szCs w:val="24"/>
              </w:rPr>
              <w:t>сирования</w:t>
            </w:r>
          </w:p>
        </w:tc>
      </w:tr>
      <w:tr w:rsidR="00092ED4" w:rsidRPr="002956B4" w:rsidTr="009B6320">
        <w:trPr>
          <w:trHeight w:hRule="exact" w:val="979"/>
        </w:trPr>
        <w:tc>
          <w:tcPr>
            <w:tcW w:w="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2018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92ED4" w:rsidRPr="002956B4" w:rsidTr="009B6320">
        <w:trPr>
          <w:trHeight w:hRule="exact" w:val="34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3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092ED4" w:rsidRPr="002956B4" w:rsidTr="009B6320">
        <w:trPr>
          <w:trHeight w:hRule="exact" w:val="128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92ED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1</w:t>
            </w:r>
          </w:p>
        </w:tc>
        <w:tc>
          <w:tcPr>
            <w:tcW w:w="142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6B4">
              <w:rPr>
                <w:b/>
                <w:sz w:val="24"/>
                <w:szCs w:val="24"/>
              </w:rPr>
              <w:t>Цель:</w:t>
            </w:r>
            <w:r w:rsidRPr="002956B4">
              <w:rPr>
                <w:sz w:val="24"/>
                <w:szCs w:val="24"/>
              </w:rPr>
              <w:t xml:space="preserve"> Создание благоприятных условий жизнедеятельности населения города Камень-на-Оби Каменского района Алтайского края, п</w:t>
            </w:r>
            <w:r w:rsidRPr="002956B4">
              <w:rPr>
                <w:sz w:val="24"/>
                <w:szCs w:val="24"/>
              </w:rPr>
              <w:t>о</w:t>
            </w:r>
            <w:r w:rsidRPr="002956B4">
              <w:rPr>
                <w:sz w:val="24"/>
                <w:szCs w:val="24"/>
              </w:rPr>
              <w:t>вышение качества и комфорта городской среды, повышение уровня благоустройства территорий муниципального образования г</w:t>
            </w:r>
            <w:r w:rsidRPr="002956B4">
              <w:rPr>
                <w:sz w:val="24"/>
                <w:szCs w:val="24"/>
              </w:rPr>
              <w:t>о</w:t>
            </w:r>
            <w:r w:rsidRPr="002956B4">
              <w:rPr>
                <w:sz w:val="24"/>
                <w:szCs w:val="24"/>
              </w:rPr>
              <w:t>род Камень-на-Оби Каменского района Алтайского края</w:t>
            </w:r>
          </w:p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56B4">
              <w:rPr>
                <w:b/>
                <w:sz w:val="24"/>
                <w:szCs w:val="24"/>
              </w:rPr>
              <w:t>Задача 1.</w:t>
            </w:r>
            <w:r w:rsidRPr="002956B4">
              <w:rPr>
                <w:sz w:val="24"/>
                <w:szCs w:val="24"/>
              </w:rPr>
              <w:t xml:space="preserve"> Повышение уровня благоустройства дворовых территорий, </w:t>
            </w:r>
            <w:r>
              <w:rPr>
                <w:sz w:val="24"/>
                <w:szCs w:val="24"/>
              </w:rPr>
              <w:t xml:space="preserve">общественных территорий, </w:t>
            </w:r>
            <w:r w:rsidRPr="002956B4">
              <w:rPr>
                <w:sz w:val="24"/>
                <w:szCs w:val="24"/>
              </w:rPr>
              <w:t>городских парков</w:t>
            </w:r>
          </w:p>
        </w:tc>
      </w:tr>
      <w:tr w:rsidR="00092ED4" w:rsidRPr="002956B4" w:rsidTr="009B6320">
        <w:trPr>
          <w:trHeight w:val="2924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1.1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pStyle w:val="ConsPlusNormal"/>
              <w:keepNext/>
              <w:keepLines/>
              <w:rPr>
                <w:b/>
                <w:szCs w:val="24"/>
              </w:rPr>
            </w:pPr>
            <w:r w:rsidRPr="002956B4">
              <w:rPr>
                <w:b/>
                <w:szCs w:val="24"/>
              </w:rPr>
              <w:t>Мероприятие 1.1.</w:t>
            </w:r>
          </w:p>
          <w:p w:rsidR="00092ED4" w:rsidRPr="002956B4" w:rsidRDefault="00092ED4" w:rsidP="009B6320">
            <w:pPr>
              <w:pStyle w:val="ConsPlusNormal"/>
              <w:keepNext/>
              <w:keepLines/>
              <w:rPr>
                <w:szCs w:val="24"/>
              </w:rPr>
            </w:pPr>
            <w:r w:rsidRPr="002956B4">
              <w:rPr>
                <w:szCs w:val="24"/>
              </w:rPr>
              <w:t>Проведение инвент</w:t>
            </w:r>
            <w:r w:rsidRPr="002956B4">
              <w:rPr>
                <w:szCs w:val="24"/>
              </w:rPr>
              <w:t>а</w:t>
            </w:r>
            <w:r w:rsidRPr="002956B4">
              <w:rPr>
                <w:szCs w:val="24"/>
              </w:rPr>
              <w:t>ризации благоустро</w:t>
            </w:r>
            <w:r w:rsidRPr="002956B4">
              <w:rPr>
                <w:szCs w:val="24"/>
              </w:rPr>
              <w:t>й</w:t>
            </w:r>
            <w:r w:rsidRPr="002956B4">
              <w:rPr>
                <w:szCs w:val="24"/>
              </w:rPr>
              <w:t>ства дворовых, общ</w:t>
            </w:r>
            <w:r w:rsidRPr="002956B4">
              <w:rPr>
                <w:szCs w:val="24"/>
              </w:rPr>
              <w:t>е</w:t>
            </w:r>
            <w:r w:rsidRPr="002956B4">
              <w:rPr>
                <w:szCs w:val="24"/>
              </w:rPr>
              <w:t>ственных территорий, территорий, наход</w:t>
            </w:r>
            <w:r w:rsidRPr="002956B4">
              <w:rPr>
                <w:szCs w:val="24"/>
              </w:rPr>
              <w:t>я</w:t>
            </w:r>
            <w:r w:rsidRPr="002956B4">
              <w:rPr>
                <w:szCs w:val="24"/>
              </w:rPr>
              <w:t>щихся в ведении юр</w:t>
            </w:r>
            <w:r w:rsidRPr="002956B4">
              <w:rPr>
                <w:szCs w:val="24"/>
              </w:rPr>
              <w:t>и</w:t>
            </w:r>
            <w:r w:rsidRPr="002956B4">
              <w:rPr>
                <w:szCs w:val="24"/>
              </w:rPr>
              <w:t>дических лиц, индив</w:t>
            </w:r>
            <w:r w:rsidRPr="002956B4">
              <w:rPr>
                <w:szCs w:val="24"/>
              </w:rPr>
              <w:t>и</w:t>
            </w:r>
            <w:r w:rsidRPr="002956B4">
              <w:rPr>
                <w:szCs w:val="24"/>
              </w:rPr>
              <w:t>дуальных предприн</w:t>
            </w:r>
            <w:r w:rsidRPr="002956B4">
              <w:rPr>
                <w:szCs w:val="24"/>
              </w:rPr>
              <w:t>и</w:t>
            </w:r>
            <w:r w:rsidRPr="002956B4">
              <w:rPr>
                <w:szCs w:val="24"/>
              </w:rPr>
              <w:t>мателей, индивидуал</w:t>
            </w:r>
            <w:r w:rsidRPr="002956B4">
              <w:rPr>
                <w:szCs w:val="24"/>
              </w:rPr>
              <w:t>ь</w:t>
            </w:r>
            <w:r w:rsidRPr="002956B4">
              <w:rPr>
                <w:szCs w:val="24"/>
              </w:rPr>
              <w:t>ной жилой застро</w:t>
            </w:r>
            <w:r w:rsidRPr="002956B4">
              <w:rPr>
                <w:szCs w:val="24"/>
              </w:rPr>
              <w:t>й</w:t>
            </w:r>
            <w:r w:rsidRPr="002956B4">
              <w:rPr>
                <w:szCs w:val="24"/>
              </w:rPr>
              <w:t>ки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2018-202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keepNext/>
              <w:keepLines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Админис</w:t>
            </w:r>
            <w:r w:rsidRPr="002956B4">
              <w:rPr>
                <w:sz w:val="24"/>
                <w:szCs w:val="24"/>
              </w:rPr>
              <w:t>т</w:t>
            </w:r>
            <w:r w:rsidRPr="002956B4">
              <w:rPr>
                <w:sz w:val="24"/>
                <w:szCs w:val="24"/>
              </w:rPr>
              <w:t>рация К</w:t>
            </w:r>
            <w:r w:rsidRPr="002956B4">
              <w:rPr>
                <w:sz w:val="24"/>
                <w:szCs w:val="24"/>
              </w:rPr>
              <w:t>а</w:t>
            </w:r>
            <w:r w:rsidRPr="002956B4">
              <w:rPr>
                <w:sz w:val="24"/>
                <w:szCs w:val="24"/>
              </w:rPr>
              <w:t>менского района А</w:t>
            </w:r>
            <w:r w:rsidRPr="002956B4">
              <w:rPr>
                <w:sz w:val="24"/>
                <w:szCs w:val="24"/>
              </w:rPr>
              <w:t>л</w:t>
            </w:r>
            <w:r w:rsidRPr="002956B4">
              <w:rPr>
                <w:sz w:val="24"/>
                <w:szCs w:val="24"/>
              </w:rPr>
              <w:t>тайского края, заи</w:t>
            </w:r>
            <w:r w:rsidRPr="002956B4">
              <w:rPr>
                <w:sz w:val="24"/>
                <w:szCs w:val="24"/>
              </w:rPr>
              <w:t>н</w:t>
            </w:r>
            <w:r w:rsidRPr="002956B4">
              <w:rPr>
                <w:sz w:val="24"/>
                <w:szCs w:val="24"/>
              </w:rPr>
              <w:t>тересова</w:t>
            </w:r>
            <w:r w:rsidRPr="002956B4">
              <w:rPr>
                <w:sz w:val="24"/>
                <w:szCs w:val="24"/>
              </w:rPr>
              <w:t>н</w:t>
            </w:r>
            <w:r w:rsidRPr="002956B4">
              <w:rPr>
                <w:sz w:val="24"/>
                <w:szCs w:val="24"/>
              </w:rPr>
              <w:t>ные лица (по соглас</w:t>
            </w:r>
            <w:r w:rsidRPr="002956B4">
              <w:rPr>
                <w:sz w:val="24"/>
                <w:szCs w:val="24"/>
              </w:rPr>
              <w:t>о</w:t>
            </w:r>
            <w:r w:rsidRPr="002956B4">
              <w:rPr>
                <w:sz w:val="24"/>
                <w:szCs w:val="24"/>
              </w:rPr>
              <w:t>ванию)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В ра</w:t>
            </w:r>
            <w:r w:rsidRPr="002956B4">
              <w:rPr>
                <w:sz w:val="24"/>
                <w:szCs w:val="24"/>
              </w:rPr>
              <w:t>м</w:t>
            </w:r>
            <w:r w:rsidRPr="002956B4">
              <w:rPr>
                <w:sz w:val="24"/>
                <w:szCs w:val="24"/>
              </w:rPr>
              <w:t>ках о</w:t>
            </w:r>
            <w:r w:rsidRPr="002956B4">
              <w:rPr>
                <w:sz w:val="24"/>
                <w:szCs w:val="24"/>
              </w:rPr>
              <w:t>с</w:t>
            </w:r>
            <w:r w:rsidRPr="002956B4">
              <w:rPr>
                <w:sz w:val="24"/>
                <w:szCs w:val="24"/>
              </w:rPr>
              <w:t>новной де</w:t>
            </w:r>
            <w:r w:rsidRPr="002956B4">
              <w:rPr>
                <w:sz w:val="24"/>
                <w:szCs w:val="24"/>
              </w:rPr>
              <w:t>я</w:t>
            </w:r>
            <w:r w:rsidRPr="002956B4">
              <w:rPr>
                <w:sz w:val="24"/>
                <w:szCs w:val="24"/>
              </w:rPr>
              <w:t>тел</w:t>
            </w:r>
            <w:r w:rsidRPr="002956B4">
              <w:rPr>
                <w:sz w:val="24"/>
                <w:szCs w:val="24"/>
              </w:rPr>
              <w:t>ь</w:t>
            </w:r>
            <w:r w:rsidRPr="002956B4">
              <w:rPr>
                <w:sz w:val="24"/>
                <w:szCs w:val="24"/>
              </w:rPr>
              <w:t>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В ра</w:t>
            </w:r>
            <w:r w:rsidRPr="002956B4">
              <w:rPr>
                <w:sz w:val="24"/>
                <w:szCs w:val="24"/>
              </w:rPr>
              <w:t>м</w:t>
            </w:r>
            <w:r w:rsidRPr="002956B4">
              <w:rPr>
                <w:sz w:val="24"/>
                <w:szCs w:val="24"/>
              </w:rPr>
              <w:t>ках о</w:t>
            </w:r>
            <w:r w:rsidRPr="002956B4">
              <w:rPr>
                <w:sz w:val="24"/>
                <w:szCs w:val="24"/>
              </w:rPr>
              <w:t>с</w:t>
            </w:r>
            <w:r w:rsidRPr="002956B4">
              <w:rPr>
                <w:sz w:val="24"/>
                <w:szCs w:val="24"/>
              </w:rPr>
              <w:t>новной де</w:t>
            </w:r>
            <w:r w:rsidRPr="002956B4">
              <w:rPr>
                <w:sz w:val="24"/>
                <w:szCs w:val="24"/>
              </w:rPr>
              <w:t>я</w:t>
            </w:r>
            <w:r w:rsidRPr="002956B4">
              <w:rPr>
                <w:sz w:val="24"/>
                <w:szCs w:val="24"/>
              </w:rPr>
              <w:t>тельн</w:t>
            </w:r>
            <w:r w:rsidRPr="002956B4">
              <w:rPr>
                <w:sz w:val="24"/>
                <w:szCs w:val="24"/>
              </w:rPr>
              <w:t>о</w:t>
            </w:r>
            <w:r w:rsidRPr="002956B4">
              <w:rPr>
                <w:sz w:val="24"/>
                <w:szCs w:val="24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В ра</w:t>
            </w:r>
            <w:r w:rsidRPr="002956B4">
              <w:rPr>
                <w:sz w:val="24"/>
                <w:szCs w:val="24"/>
              </w:rPr>
              <w:t>м</w:t>
            </w:r>
            <w:r w:rsidRPr="002956B4">
              <w:rPr>
                <w:sz w:val="24"/>
                <w:szCs w:val="24"/>
              </w:rPr>
              <w:t>ках о</w:t>
            </w:r>
            <w:r w:rsidRPr="002956B4">
              <w:rPr>
                <w:sz w:val="24"/>
                <w:szCs w:val="24"/>
              </w:rPr>
              <w:t>с</w:t>
            </w:r>
            <w:r w:rsidRPr="002956B4">
              <w:rPr>
                <w:sz w:val="24"/>
                <w:szCs w:val="24"/>
              </w:rPr>
              <w:t>но</w:t>
            </w:r>
            <w:r w:rsidRPr="002956B4">
              <w:rPr>
                <w:sz w:val="24"/>
                <w:szCs w:val="24"/>
              </w:rPr>
              <w:t>в</w:t>
            </w:r>
            <w:r w:rsidRPr="002956B4">
              <w:rPr>
                <w:sz w:val="24"/>
                <w:szCs w:val="24"/>
              </w:rPr>
              <w:t>ной де</w:t>
            </w:r>
            <w:r w:rsidRPr="002956B4">
              <w:rPr>
                <w:sz w:val="24"/>
                <w:szCs w:val="24"/>
              </w:rPr>
              <w:t>я</w:t>
            </w:r>
            <w:r w:rsidRPr="002956B4">
              <w:rPr>
                <w:sz w:val="24"/>
                <w:szCs w:val="24"/>
              </w:rPr>
              <w:t>тельн</w:t>
            </w:r>
            <w:r w:rsidRPr="002956B4">
              <w:rPr>
                <w:sz w:val="24"/>
                <w:szCs w:val="24"/>
              </w:rPr>
              <w:t>о</w:t>
            </w:r>
            <w:r w:rsidRPr="002956B4">
              <w:rPr>
                <w:sz w:val="24"/>
                <w:szCs w:val="24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В ра</w:t>
            </w:r>
            <w:r w:rsidRPr="002956B4">
              <w:rPr>
                <w:sz w:val="24"/>
                <w:szCs w:val="24"/>
              </w:rPr>
              <w:t>м</w:t>
            </w:r>
            <w:r w:rsidRPr="002956B4">
              <w:rPr>
                <w:sz w:val="24"/>
                <w:szCs w:val="24"/>
              </w:rPr>
              <w:t>ках о</w:t>
            </w:r>
            <w:r w:rsidRPr="002956B4">
              <w:rPr>
                <w:sz w:val="24"/>
                <w:szCs w:val="24"/>
              </w:rPr>
              <w:t>с</w:t>
            </w:r>
            <w:r w:rsidRPr="002956B4">
              <w:rPr>
                <w:sz w:val="24"/>
                <w:szCs w:val="24"/>
              </w:rPr>
              <w:t>новной де</w:t>
            </w:r>
            <w:r w:rsidRPr="002956B4">
              <w:rPr>
                <w:sz w:val="24"/>
                <w:szCs w:val="24"/>
              </w:rPr>
              <w:t>я</w:t>
            </w:r>
            <w:r w:rsidRPr="002956B4">
              <w:rPr>
                <w:sz w:val="24"/>
                <w:szCs w:val="24"/>
              </w:rPr>
              <w:t>тельн</w:t>
            </w:r>
            <w:r w:rsidRPr="002956B4">
              <w:rPr>
                <w:sz w:val="24"/>
                <w:szCs w:val="24"/>
              </w:rPr>
              <w:t>о</w:t>
            </w:r>
            <w:r w:rsidRPr="002956B4">
              <w:rPr>
                <w:sz w:val="24"/>
                <w:szCs w:val="24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В ра</w:t>
            </w:r>
            <w:r w:rsidRPr="002956B4">
              <w:rPr>
                <w:sz w:val="24"/>
                <w:szCs w:val="24"/>
              </w:rPr>
              <w:t>м</w:t>
            </w:r>
            <w:r w:rsidRPr="002956B4">
              <w:rPr>
                <w:sz w:val="24"/>
                <w:szCs w:val="24"/>
              </w:rPr>
              <w:t>ках о</w:t>
            </w:r>
            <w:r w:rsidRPr="002956B4">
              <w:rPr>
                <w:sz w:val="24"/>
                <w:szCs w:val="24"/>
              </w:rPr>
              <w:t>с</w:t>
            </w:r>
            <w:r w:rsidRPr="002956B4">
              <w:rPr>
                <w:sz w:val="24"/>
                <w:szCs w:val="24"/>
              </w:rPr>
              <w:t>новной де</w:t>
            </w:r>
            <w:r w:rsidRPr="002956B4">
              <w:rPr>
                <w:sz w:val="24"/>
                <w:szCs w:val="24"/>
              </w:rPr>
              <w:t>я</w:t>
            </w:r>
            <w:r w:rsidRPr="002956B4">
              <w:rPr>
                <w:sz w:val="24"/>
                <w:szCs w:val="24"/>
              </w:rPr>
              <w:t>тельн</w:t>
            </w:r>
            <w:r w:rsidRPr="002956B4">
              <w:rPr>
                <w:sz w:val="24"/>
                <w:szCs w:val="24"/>
              </w:rPr>
              <w:t>о</w:t>
            </w:r>
            <w:r w:rsidRPr="002956B4">
              <w:rPr>
                <w:sz w:val="24"/>
                <w:szCs w:val="24"/>
              </w:rPr>
              <w:t>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В ра</w:t>
            </w:r>
            <w:r w:rsidRPr="002956B4">
              <w:rPr>
                <w:sz w:val="24"/>
                <w:szCs w:val="24"/>
              </w:rPr>
              <w:t>м</w:t>
            </w:r>
            <w:r w:rsidRPr="002956B4">
              <w:rPr>
                <w:sz w:val="24"/>
                <w:szCs w:val="24"/>
              </w:rPr>
              <w:t>ках о</w:t>
            </w:r>
            <w:r w:rsidRPr="002956B4">
              <w:rPr>
                <w:sz w:val="24"/>
                <w:szCs w:val="24"/>
              </w:rPr>
              <w:t>с</w:t>
            </w:r>
            <w:r w:rsidRPr="002956B4">
              <w:rPr>
                <w:sz w:val="24"/>
                <w:szCs w:val="24"/>
              </w:rPr>
              <w:t>новной де</w:t>
            </w:r>
            <w:r w:rsidRPr="002956B4">
              <w:rPr>
                <w:sz w:val="24"/>
                <w:szCs w:val="24"/>
              </w:rPr>
              <w:t>я</w:t>
            </w:r>
            <w:r w:rsidRPr="002956B4">
              <w:rPr>
                <w:sz w:val="24"/>
                <w:szCs w:val="24"/>
              </w:rPr>
              <w:t>тельн</w:t>
            </w:r>
            <w:r w:rsidRPr="002956B4">
              <w:rPr>
                <w:sz w:val="24"/>
                <w:szCs w:val="24"/>
              </w:rPr>
              <w:t>о</w:t>
            </w:r>
            <w:r w:rsidRPr="002956B4">
              <w:rPr>
                <w:sz w:val="24"/>
                <w:szCs w:val="24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В ра</w:t>
            </w:r>
            <w:r w:rsidRPr="002956B4">
              <w:rPr>
                <w:sz w:val="24"/>
                <w:szCs w:val="24"/>
              </w:rPr>
              <w:t>м</w:t>
            </w:r>
            <w:r w:rsidRPr="002956B4">
              <w:rPr>
                <w:sz w:val="24"/>
                <w:szCs w:val="24"/>
              </w:rPr>
              <w:t>ках о</w:t>
            </w:r>
            <w:r w:rsidRPr="002956B4">
              <w:rPr>
                <w:sz w:val="24"/>
                <w:szCs w:val="24"/>
              </w:rPr>
              <w:t>с</w:t>
            </w:r>
            <w:r w:rsidRPr="002956B4">
              <w:rPr>
                <w:sz w:val="24"/>
                <w:szCs w:val="24"/>
              </w:rPr>
              <w:t>но</w:t>
            </w:r>
            <w:r w:rsidRPr="002956B4">
              <w:rPr>
                <w:sz w:val="24"/>
                <w:szCs w:val="24"/>
              </w:rPr>
              <w:t>в</w:t>
            </w:r>
            <w:r w:rsidRPr="002956B4">
              <w:rPr>
                <w:sz w:val="24"/>
                <w:szCs w:val="24"/>
              </w:rPr>
              <w:t>ной де</w:t>
            </w:r>
            <w:r w:rsidRPr="002956B4">
              <w:rPr>
                <w:sz w:val="24"/>
                <w:szCs w:val="24"/>
              </w:rPr>
              <w:t>я</w:t>
            </w:r>
            <w:r w:rsidRPr="002956B4">
              <w:rPr>
                <w:sz w:val="24"/>
                <w:szCs w:val="24"/>
              </w:rPr>
              <w:t>тельн</w:t>
            </w:r>
            <w:r w:rsidRPr="002956B4">
              <w:rPr>
                <w:sz w:val="24"/>
                <w:szCs w:val="24"/>
              </w:rPr>
              <w:t>о</w:t>
            </w:r>
            <w:r w:rsidRPr="002956B4">
              <w:rPr>
                <w:sz w:val="24"/>
                <w:szCs w:val="24"/>
              </w:rPr>
              <w:t>сти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В рамках о</w:t>
            </w:r>
            <w:r w:rsidRPr="002956B4">
              <w:rPr>
                <w:sz w:val="24"/>
                <w:szCs w:val="24"/>
              </w:rPr>
              <w:t>с</w:t>
            </w:r>
            <w:r w:rsidRPr="002956B4">
              <w:rPr>
                <w:sz w:val="24"/>
                <w:szCs w:val="24"/>
              </w:rPr>
              <w:t>новной деятельн</w:t>
            </w:r>
            <w:r w:rsidRPr="002956B4">
              <w:rPr>
                <w:sz w:val="24"/>
                <w:szCs w:val="24"/>
              </w:rPr>
              <w:t>о</w:t>
            </w:r>
            <w:r w:rsidRPr="002956B4">
              <w:rPr>
                <w:sz w:val="24"/>
                <w:szCs w:val="24"/>
              </w:rPr>
              <w:t>сти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092ED4" w:rsidRPr="002956B4" w:rsidTr="009B6320">
        <w:trPr>
          <w:trHeight w:val="204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pStyle w:val="ConsPlusNormal"/>
              <w:keepNext/>
              <w:keepLines/>
              <w:rPr>
                <w:b/>
                <w:szCs w:val="24"/>
              </w:rPr>
            </w:pPr>
            <w:r w:rsidRPr="002956B4">
              <w:rPr>
                <w:b/>
                <w:szCs w:val="24"/>
              </w:rPr>
              <w:t>Мероприятие 1.2.</w:t>
            </w:r>
          </w:p>
          <w:p w:rsidR="00092ED4" w:rsidRPr="002956B4" w:rsidRDefault="00092ED4" w:rsidP="009B6320">
            <w:pPr>
              <w:pStyle w:val="ConsPlusNormal"/>
              <w:keepNext/>
              <w:keepLines/>
              <w:rPr>
                <w:szCs w:val="24"/>
              </w:rPr>
            </w:pPr>
            <w:r w:rsidRPr="002956B4">
              <w:rPr>
                <w:szCs w:val="24"/>
              </w:rPr>
              <w:t>Предоставление вык</w:t>
            </w:r>
            <w:r w:rsidRPr="002956B4">
              <w:rPr>
                <w:szCs w:val="24"/>
              </w:rPr>
              <w:t>о</w:t>
            </w:r>
            <w:r w:rsidRPr="002956B4">
              <w:rPr>
                <w:szCs w:val="24"/>
              </w:rPr>
              <w:t xml:space="preserve">пировки, подготовка </w:t>
            </w:r>
            <w:proofErr w:type="gramStart"/>
            <w:r w:rsidRPr="002956B4">
              <w:rPr>
                <w:szCs w:val="24"/>
              </w:rPr>
              <w:t>дизайн-проектов</w:t>
            </w:r>
            <w:proofErr w:type="gramEnd"/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2018-202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Админис</w:t>
            </w:r>
            <w:r w:rsidRPr="002956B4">
              <w:rPr>
                <w:sz w:val="24"/>
                <w:szCs w:val="24"/>
              </w:rPr>
              <w:t>т</w:t>
            </w:r>
            <w:r w:rsidRPr="002956B4">
              <w:rPr>
                <w:sz w:val="24"/>
                <w:szCs w:val="24"/>
              </w:rPr>
              <w:t>рация К</w:t>
            </w:r>
            <w:r w:rsidRPr="002956B4">
              <w:rPr>
                <w:sz w:val="24"/>
                <w:szCs w:val="24"/>
              </w:rPr>
              <w:t>а</w:t>
            </w:r>
            <w:r w:rsidRPr="002956B4">
              <w:rPr>
                <w:sz w:val="24"/>
                <w:szCs w:val="24"/>
              </w:rPr>
              <w:t>менского района А</w:t>
            </w:r>
            <w:r w:rsidRPr="002956B4">
              <w:rPr>
                <w:sz w:val="24"/>
                <w:szCs w:val="24"/>
              </w:rPr>
              <w:t>л</w:t>
            </w:r>
            <w:r w:rsidRPr="002956B4">
              <w:rPr>
                <w:sz w:val="24"/>
                <w:szCs w:val="24"/>
              </w:rPr>
              <w:t>тайского края, заи</w:t>
            </w:r>
            <w:r w:rsidRPr="002956B4">
              <w:rPr>
                <w:sz w:val="24"/>
                <w:szCs w:val="24"/>
              </w:rPr>
              <w:t>н</w:t>
            </w:r>
            <w:r w:rsidRPr="002956B4">
              <w:rPr>
                <w:sz w:val="24"/>
                <w:szCs w:val="24"/>
              </w:rPr>
              <w:t>тересова</w:t>
            </w:r>
            <w:r w:rsidRPr="002956B4">
              <w:rPr>
                <w:sz w:val="24"/>
                <w:szCs w:val="24"/>
              </w:rPr>
              <w:t>н</w:t>
            </w:r>
            <w:r w:rsidRPr="002956B4">
              <w:rPr>
                <w:sz w:val="24"/>
                <w:szCs w:val="24"/>
              </w:rPr>
              <w:t xml:space="preserve">ные лица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В ра</w:t>
            </w:r>
            <w:r w:rsidRPr="002956B4">
              <w:rPr>
                <w:sz w:val="24"/>
                <w:szCs w:val="24"/>
              </w:rPr>
              <w:t>м</w:t>
            </w:r>
            <w:r w:rsidRPr="002956B4">
              <w:rPr>
                <w:sz w:val="24"/>
                <w:szCs w:val="24"/>
              </w:rPr>
              <w:t>ках о</w:t>
            </w:r>
            <w:r w:rsidRPr="002956B4">
              <w:rPr>
                <w:sz w:val="24"/>
                <w:szCs w:val="24"/>
              </w:rPr>
              <w:t>с</w:t>
            </w:r>
            <w:r w:rsidRPr="002956B4">
              <w:rPr>
                <w:sz w:val="24"/>
                <w:szCs w:val="24"/>
              </w:rPr>
              <w:t>новной де</w:t>
            </w:r>
            <w:r w:rsidRPr="002956B4">
              <w:rPr>
                <w:sz w:val="24"/>
                <w:szCs w:val="24"/>
              </w:rPr>
              <w:t>я</w:t>
            </w:r>
            <w:r w:rsidRPr="002956B4">
              <w:rPr>
                <w:sz w:val="24"/>
                <w:szCs w:val="24"/>
              </w:rPr>
              <w:t>тел</w:t>
            </w:r>
            <w:r w:rsidRPr="002956B4">
              <w:rPr>
                <w:sz w:val="24"/>
                <w:szCs w:val="24"/>
              </w:rPr>
              <w:t>ь</w:t>
            </w:r>
            <w:r w:rsidRPr="002956B4">
              <w:rPr>
                <w:sz w:val="24"/>
                <w:szCs w:val="24"/>
              </w:rPr>
              <w:t>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В ра</w:t>
            </w:r>
            <w:r w:rsidRPr="002956B4">
              <w:rPr>
                <w:sz w:val="24"/>
                <w:szCs w:val="24"/>
              </w:rPr>
              <w:t>м</w:t>
            </w:r>
            <w:r w:rsidRPr="002956B4">
              <w:rPr>
                <w:sz w:val="24"/>
                <w:szCs w:val="24"/>
              </w:rPr>
              <w:t>ках о</w:t>
            </w:r>
            <w:r w:rsidRPr="002956B4">
              <w:rPr>
                <w:sz w:val="24"/>
                <w:szCs w:val="24"/>
              </w:rPr>
              <w:t>с</w:t>
            </w:r>
            <w:r w:rsidRPr="002956B4">
              <w:rPr>
                <w:sz w:val="24"/>
                <w:szCs w:val="24"/>
              </w:rPr>
              <w:t>новной де</w:t>
            </w:r>
            <w:r w:rsidRPr="002956B4">
              <w:rPr>
                <w:sz w:val="24"/>
                <w:szCs w:val="24"/>
              </w:rPr>
              <w:t>я</w:t>
            </w:r>
            <w:r w:rsidRPr="002956B4">
              <w:rPr>
                <w:sz w:val="24"/>
                <w:szCs w:val="24"/>
              </w:rPr>
              <w:t>тельн</w:t>
            </w:r>
            <w:r w:rsidRPr="002956B4">
              <w:rPr>
                <w:sz w:val="24"/>
                <w:szCs w:val="24"/>
              </w:rPr>
              <w:t>о</w:t>
            </w:r>
            <w:r w:rsidRPr="002956B4">
              <w:rPr>
                <w:sz w:val="24"/>
                <w:szCs w:val="24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В ра</w:t>
            </w:r>
            <w:r w:rsidRPr="002956B4">
              <w:rPr>
                <w:sz w:val="24"/>
                <w:szCs w:val="24"/>
              </w:rPr>
              <w:t>м</w:t>
            </w:r>
            <w:r w:rsidRPr="002956B4">
              <w:rPr>
                <w:sz w:val="24"/>
                <w:szCs w:val="24"/>
              </w:rPr>
              <w:t>ках о</w:t>
            </w:r>
            <w:r w:rsidRPr="002956B4">
              <w:rPr>
                <w:sz w:val="24"/>
                <w:szCs w:val="24"/>
              </w:rPr>
              <w:t>с</w:t>
            </w:r>
            <w:r w:rsidRPr="002956B4">
              <w:rPr>
                <w:sz w:val="24"/>
                <w:szCs w:val="24"/>
              </w:rPr>
              <w:t>новной де</w:t>
            </w:r>
            <w:r w:rsidRPr="002956B4">
              <w:rPr>
                <w:sz w:val="24"/>
                <w:szCs w:val="24"/>
              </w:rPr>
              <w:t>я</w:t>
            </w:r>
            <w:r w:rsidRPr="002956B4">
              <w:rPr>
                <w:sz w:val="24"/>
                <w:szCs w:val="24"/>
              </w:rPr>
              <w:t>тельн</w:t>
            </w:r>
            <w:r w:rsidRPr="002956B4">
              <w:rPr>
                <w:sz w:val="24"/>
                <w:szCs w:val="24"/>
              </w:rPr>
              <w:t>о</w:t>
            </w:r>
            <w:r w:rsidRPr="002956B4">
              <w:rPr>
                <w:sz w:val="24"/>
                <w:szCs w:val="24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В ра</w:t>
            </w:r>
            <w:r w:rsidRPr="002956B4">
              <w:rPr>
                <w:sz w:val="24"/>
                <w:szCs w:val="24"/>
              </w:rPr>
              <w:t>м</w:t>
            </w:r>
            <w:r w:rsidRPr="002956B4">
              <w:rPr>
                <w:sz w:val="24"/>
                <w:szCs w:val="24"/>
              </w:rPr>
              <w:t>ках о</w:t>
            </w:r>
            <w:r w:rsidRPr="002956B4">
              <w:rPr>
                <w:sz w:val="24"/>
                <w:szCs w:val="24"/>
              </w:rPr>
              <w:t>с</w:t>
            </w:r>
            <w:r w:rsidRPr="002956B4">
              <w:rPr>
                <w:sz w:val="24"/>
                <w:szCs w:val="24"/>
              </w:rPr>
              <w:t>но</w:t>
            </w:r>
            <w:r w:rsidRPr="002956B4">
              <w:rPr>
                <w:sz w:val="24"/>
                <w:szCs w:val="24"/>
              </w:rPr>
              <w:t>в</w:t>
            </w:r>
            <w:r w:rsidRPr="002956B4">
              <w:rPr>
                <w:sz w:val="24"/>
                <w:szCs w:val="24"/>
              </w:rPr>
              <w:t>ной де</w:t>
            </w:r>
            <w:r w:rsidRPr="002956B4">
              <w:rPr>
                <w:sz w:val="24"/>
                <w:szCs w:val="24"/>
              </w:rPr>
              <w:t>я</w:t>
            </w:r>
            <w:r w:rsidRPr="002956B4">
              <w:rPr>
                <w:sz w:val="24"/>
                <w:szCs w:val="24"/>
              </w:rPr>
              <w:t>тельн</w:t>
            </w:r>
            <w:r w:rsidRPr="002956B4">
              <w:rPr>
                <w:sz w:val="24"/>
                <w:szCs w:val="24"/>
              </w:rPr>
              <w:t>о</w:t>
            </w:r>
            <w:r w:rsidRPr="002956B4">
              <w:rPr>
                <w:sz w:val="24"/>
                <w:szCs w:val="24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В ра</w:t>
            </w:r>
            <w:r w:rsidRPr="002956B4">
              <w:rPr>
                <w:sz w:val="24"/>
                <w:szCs w:val="24"/>
              </w:rPr>
              <w:t>м</w:t>
            </w:r>
            <w:r w:rsidRPr="002956B4">
              <w:rPr>
                <w:sz w:val="24"/>
                <w:szCs w:val="24"/>
              </w:rPr>
              <w:t>ках о</w:t>
            </w:r>
            <w:r w:rsidRPr="002956B4">
              <w:rPr>
                <w:sz w:val="24"/>
                <w:szCs w:val="24"/>
              </w:rPr>
              <w:t>с</w:t>
            </w:r>
            <w:r w:rsidRPr="002956B4">
              <w:rPr>
                <w:sz w:val="24"/>
                <w:szCs w:val="24"/>
              </w:rPr>
              <w:t>но</w:t>
            </w:r>
            <w:r w:rsidRPr="002956B4">
              <w:rPr>
                <w:sz w:val="24"/>
                <w:szCs w:val="24"/>
              </w:rPr>
              <w:t>в</w:t>
            </w:r>
            <w:r w:rsidRPr="002956B4">
              <w:rPr>
                <w:sz w:val="24"/>
                <w:szCs w:val="24"/>
              </w:rPr>
              <w:t>ной де</w:t>
            </w:r>
            <w:r w:rsidRPr="002956B4">
              <w:rPr>
                <w:sz w:val="24"/>
                <w:szCs w:val="24"/>
              </w:rPr>
              <w:t>я</w:t>
            </w:r>
            <w:r w:rsidRPr="002956B4">
              <w:rPr>
                <w:sz w:val="24"/>
                <w:szCs w:val="24"/>
              </w:rPr>
              <w:t>тельн</w:t>
            </w:r>
            <w:r w:rsidRPr="002956B4">
              <w:rPr>
                <w:sz w:val="24"/>
                <w:szCs w:val="24"/>
              </w:rPr>
              <w:t>о</w:t>
            </w:r>
            <w:r w:rsidRPr="002956B4">
              <w:rPr>
                <w:sz w:val="24"/>
                <w:szCs w:val="24"/>
              </w:rPr>
              <w:t>сти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В ра</w:t>
            </w:r>
            <w:r w:rsidRPr="002956B4">
              <w:rPr>
                <w:sz w:val="24"/>
                <w:szCs w:val="24"/>
              </w:rPr>
              <w:t>м</w:t>
            </w:r>
            <w:r w:rsidRPr="002956B4">
              <w:rPr>
                <w:sz w:val="24"/>
                <w:szCs w:val="24"/>
              </w:rPr>
              <w:t>ках о</w:t>
            </w:r>
            <w:r w:rsidRPr="002956B4">
              <w:rPr>
                <w:sz w:val="24"/>
                <w:szCs w:val="24"/>
              </w:rPr>
              <w:t>с</w:t>
            </w:r>
            <w:r w:rsidRPr="002956B4">
              <w:rPr>
                <w:sz w:val="24"/>
                <w:szCs w:val="24"/>
              </w:rPr>
              <w:t>но</w:t>
            </w:r>
            <w:r w:rsidRPr="002956B4">
              <w:rPr>
                <w:sz w:val="24"/>
                <w:szCs w:val="24"/>
              </w:rPr>
              <w:t>в</w:t>
            </w:r>
            <w:r w:rsidRPr="002956B4">
              <w:rPr>
                <w:sz w:val="24"/>
                <w:szCs w:val="24"/>
              </w:rPr>
              <w:t>ной де</w:t>
            </w:r>
            <w:r w:rsidRPr="002956B4">
              <w:rPr>
                <w:sz w:val="24"/>
                <w:szCs w:val="24"/>
              </w:rPr>
              <w:t>я</w:t>
            </w:r>
            <w:r w:rsidRPr="002956B4">
              <w:rPr>
                <w:sz w:val="24"/>
                <w:szCs w:val="24"/>
              </w:rPr>
              <w:t>тельн</w:t>
            </w:r>
            <w:r w:rsidRPr="002956B4">
              <w:rPr>
                <w:sz w:val="24"/>
                <w:szCs w:val="24"/>
              </w:rPr>
              <w:t>о</w:t>
            </w:r>
            <w:r w:rsidRPr="002956B4">
              <w:rPr>
                <w:sz w:val="24"/>
                <w:szCs w:val="24"/>
              </w:rPr>
              <w:t>сти</w:t>
            </w: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В ра</w:t>
            </w:r>
            <w:r w:rsidRPr="002956B4">
              <w:rPr>
                <w:sz w:val="24"/>
                <w:szCs w:val="24"/>
              </w:rPr>
              <w:t>м</w:t>
            </w:r>
            <w:r w:rsidRPr="002956B4">
              <w:rPr>
                <w:sz w:val="24"/>
                <w:szCs w:val="24"/>
              </w:rPr>
              <w:t>ках о</w:t>
            </w:r>
            <w:r w:rsidRPr="002956B4">
              <w:rPr>
                <w:sz w:val="24"/>
                <w:szCs w:val="24"/>
              </w:rPr>
              <w:t>с</w:t>
            </w:r>
            <w:r w:rsidRPr="002956B4">
              <w:rPr>
                <w:sz w:val="24"/>
                <w:szCs w:val="24"/>
              </w:rPr>
              <w:t>но</w:t>
            </w:r>
            <w:r w:rsidRPr="002956B4">
              <w:rPr>
                <w:sz w:val="24"/>
                <w:szCs w:val="24"/>
              </w:rPr>
              <w:t>в</w:t>
            </w:r>
            <w:r w:rsidRPr="002956B4">
              <w:rPr>
                <w:sz w:val="24"/>
                <w:szCs w:val="24"/>
              </w:rPr>
              <w:t>ной де</w:t>
            </w:r>
            <w:r w:rsidRPr="002956B4">
              <w:rPr>
                <w:sz w:val="24"/>
                <w:szCs w:val="24"/>
              </w:rPr>
              <w:t>я</w:t>
            </w:r>
            <w:r w:rsidRPr="002956B4">
              <w:rPr>
                <w:sz w:val="24"/>
                <w:szCs w:val="24"/>
              </w:rPr>
              <w:t>тельн</w:t>
            </w:r>
            <w:r w:rsidRPr="002956B4">
              <w:rPr>
                <w:sz w:val="24"/>
                <w:szCs w:val="24"/>
              </w:rPr>
              <w:t>о</w:t>
            </w:r>
            <w:r w:rsidRPr="002956B4">
              <w:rPr>
                <w:sz w:val="24"/>
                <w:szCs w:val="24"/>
              </w:rPr>
              <w:t>сти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В рамках осно</w:t>
            </w:r>
            <w:r w:rsidRPr="002956B4">
              <w:rPr>
                <w:sz w:val="24"/>
                <w:szCs w:val="24"/>
              </w:rPr>
              <w:t>в</w:t>
            </w:r>
            <w:r w:rsidRPr="002956B4">
              <w:rPr>
                <w:sz w:val="24"/>
                <w:szCs w:val="24"/>
              </w:rPr>
              <w:t>ной деятельн</w:t>
            </w:r>
            <w:r w:rsidRPr="002956B4">
              <w:rPr>
                <w:sz w:val="24"/>
                <w:szCs w:val="24"/>
              </w:rPr>
              <w:t>о</w:t>
            </w:r>
            <w:r w:rsidRPr="002956B4">
              <w:rPr>
                <w:sz w:val="24"/>
                <w:szCs w:val="24"/>
              </w:rPr>
              <w:t>сти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</w:tr>
      <w:tr w:rsidR="00092ED4" w:rsidRPr="002956B4" w:rsidTr="009B6320">
        <w:trPr>
          <w:trHeight w:hRule="exact" w:val="803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pStyle w:val="ConsPlusNormal"/>
              <w:keepNext/>
              <w:keepLines/>
              <w:rPr>
                <w:b/>
                <w:szCs w:val="24"/>
              </w:rPr>
            </w:pPr>
            <w:r w:rsidRPr="002956B4">
              <w:rPr>
                <w:b/>
                <w:szCs w:val="24"/>
              </w:rPr>
              <w:t>Мероприятие 1.</w:t>
            </w:r>
            <w:r>
              <w:rPr>
                <w:b/>
                <w:szCs w:val="24"/>
              </w:rPr>
              <w:t>3</w:t>
            </w:r>
            <w:r w:rsidRPr="002956B4">
              <w:rPr>
                <w:b/>
                <w:szCs w:val="24"/>
              </w:rPr>
              <w:t>.</w:t>
            </w:r>
          </w:p>
          <w:p w:rsidR="00092ED4" w:rsidRPr="002956B4" w:rsidRDefault="00092ED4" w:rsidP="009B6320">
            <w:pPr>
              <w:pStyle w:val="ConsPlusNormal"/>
              <w:keepNext/>
              <w:keepLines/>
              <w:rPr>
                <w:szCs w:val="24"/>
              </w:rPr>
            </w:pPr>
            <w:r w:rsidRPr="002956B4">
              <w:rPr>
                <w:szCs w:val="24"/>
              </w:rPr>
              <w:t>Обустройство горо</w:t>
            </w:r>
            <w:r w:rsidRPr="002956B4">
              <w:rPr>
                <w:szCs w:val="24"/>
              </w:rPr>
              <w:t>д</w:t>
            </w:r>
            <w:r w:rsidRPr="002956B4">
              <w:rPr>
                <w:szCs w:val="24"/>
              </w:rPr>
              <w:t>ских парков</w:t>
            </w:r>
            <w:r>
              <w:rPr>
                <w:szCs w:val="24"/>
              </w:rPr>
              <w:t xml:space="preserve"> (</w:t>
            </w:r>
            <w:r w:rsidRPr="00EB1AE0">
              <w:rPr>
                <w:szCs w:val="24"/>
              </w:rPr>
              <w:t>Разрабо</w:t>
            </w:r>
            <w:r w:rsidRPr="00EB1AE0">
              <w:rPr>
                <w:szCs w:val="24"/>
              </w:rPr>
              <w:t>т</w:t>
            </w:r>
            <w:r w:rsidRPr="00EB1AE0">
              <w:rPr>
                <w:szCs w:val="24"/>
              </w:rPr>
              <w:t>ка проектно-сметной документации; оценка достоверности сметной стоимости</w:t>
            </w:r>
            <w:r>
              <w:rPr>
                <w:szCs w:val="24"/>
              </w:rPr>
              <w:t>; выполн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ние строительно-монтажных работ)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2018-202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Админис</w:t>
            </w:r>
            <w:r w:rsidRPr="002956B4">
              <w:rPr>
                <w:sz w:val="24"/>
                <w:szCs w:val="24"/>
              </w:rPr>
              <w:t>т</w:t>
            </w:r>
            <w:r w:rsidRPr="002956B4">
              <w:rPr>
                <w:sz w:val="24"/>
                <w:szCs w:val="24"/>
              </w:rPr>
              <w:t>рация К</w:t>
            </w:r>
            <w:r w:rsidRPr="002956B4">
              <w:rPr>
                <w:sz w:val="24"/>
                <w:szCs w:val="24"/>
              </w:rPr>
              <w:t>а</w:t>
            </w:r>
            <w:r w:rsidRPr="002956B4">
              <w:rPr>
                <w:sz w:val="24"/>
                <w:szCs w:val="24"/>
              </w:rPr>
              <w:t>менского района А</w:t>
            </w:r>
            <w:r w:rsidRPr="002956B4">
              <w:rPr>
                <w:sz w:val="24"/>
                <w:szCs w:val="24"/>
              </w:rPr>
              <w:t>л</w:t>
            </w:r>
            <w:r w:rsidRPr="002956B4">
              <w:rPr>
                <w:sz w:val="24"/>
                <w:szCs w:val="24"/>
              </w:rPr>
              <w:t>тайского края, заи</w:t>
            </w:r>
            <w:r w:rsidRPr="002956B4">
              <w:rPr>
                <w:sz w:val="24"/>
                <w:szCs w:val="24"/>
              </w:rPr>
              <w:t>н</w:t>
            </w:r>
            <w:r w:rsidRPr="002956B4">
              <w:rPr>
                <w:sz w:val="24"/>
                <w:szCs w:val="24"/>
              </w:rPr>
              <w:t>тересова</w:t>
            </w:r>
            <w:r w:rsidRPr="002956B4">
              <w:rPr>
                <w:sz w:val="24"/>
                <w:szCs w:val="24"/>
              </w:rPr>
              <w:t>н</w:t>
            </w:r>
            <w:r w:rsidRPr="002956B4">
              <w:rPr>
                <w:sz w:val="24"/>
                <w:szCs w:val="24"/>
              </w:rPr>
              <w:t>ные лица (по соглас</w:t>
            </w:r>
            <w:r w:rsidRPr="002956B4">
              <w:rPr>
                <w:sz w:val="24"/>
                <w:szCs w:val="24"/>
              </w:rPr>
              <w:t>о</w:t>
            </w:r>
            <w:r w:rsidRPr="002956B4">
              <w:rPr>
                <w:sz w:val="24"/>
                <w:szCs w:val="24"/>
              </w:rPr>
              <w:t>ванию)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A85A43" w:rsidRDefault="00092ED4" w:rsidP="009B6320">
            <w:pPr>
              <w:keepNext/>
              <w:keepLine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A85A43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A85A43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A85A43" w:rsidRDefault="0039700E" w:rsidP="0039700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A85A43" w:rsidRDefault="00092ED4" w:rsidP="009B6320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A85A43" w:rsidRDefault="00092ED4" w:rsidP="009B6320">
            <w:pPr>
              <w:keepNext/>
              <w:keepLine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A85A43" w:rsidRDefault="00092ED4" w:rsidP="009B6320">
            <w:pPr>
              <w:keepNext/>
              <w:keepLine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A85A43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590,2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A85A43" w:rsidRDefault="00092ED4" w:rsidP="009B6320">
            <w:pPr>
              <w:keepNext/>
              <w:keepLine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5A43">
              <w:rPr>
                <w:sz w:val="24"/>
                <w:szCs w:val="24"/>
              </w:rPr>
              <w:t>Федеральный бюджет</w:t>
            </w:r>
          </w:p>
        </w:tc>
      </w:tr>
      <w:tr w:rsidR="00092ED4" w:rsidRPr="002956B4" w:rsidTr="009B6320">
        <w:trPr>
          <w:trHeight w:hRule="exact" w:val="482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pStyle w:val="ConsPlusNormal"/>
              <w:keepNext/>
              <w:keepLines/>
              <w:rPr>
                <w:b/>
                <w:color w:val="000000"/>
                <w:szCs w:val="24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A85A43" w:rsidRDefault="00092ED4" w:rsidP="009B6320">
            <w:pPr>
              <w:keepNext/>
              <w:keepLine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A85A43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A85A43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A85A43" w:rsidRDefault="0039700E" w:rsidP="0039700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A85A43" w:rsidRDefault="00092ED4" w:rsidP="009B6320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A85A43" w:rsidRDefault="00092ED4" w:rsidP="009B6320">
            <w:pPr>
              <w:keepNext/>
              <w:keepLine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A85A43" w:rsidRDefault="00092ED4" w:rsidP="009B6320">
            <w:pPr>
              <w:keepNext/>
              <w:keepLine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A85A43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A85A43" w:rsidRDefault="00092ED4" w:rsidP="009B6320">
            <w:pPr>
              <w:keepNext/>
              <w:keepLine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5A43">
              <w:rPr>
                <w:sz w:val="24"/>
                <w:szCs w:val="24"/>
              </w:rPr>
              <w:t>Краевой бюджет</w:t>
            </w:r>
          </w:p>
        </w:tc>
      </w:tr>
      <w:tr w:rsidR="00092ED4" w:rsidRPr="002956B4" w:rsidTr="009B6320">
        <w:trPr>
          <w:trHeight w:hRule="exact" w:val="880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pStyle w:val="ConsPlusNormal"/>
              <w:keepNext/>
              <w:keepLines/>
              <w:rPr>
                <w:b/>
                <w:color w:val="000000"/>
                <w:szCs w:val="24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A85A43" w:rsidRDefault="00092ED4" w:rsidP="009B6320">
            <w:pPr>
              <w:keepNext/>
              <w:keepLine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A85A43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A85A43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A85A43" w:rsidRDefault="0039700E" w:rsidP="0039700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A85A43" w:rsidRDefault="00092ED4" w:rsidP="009B6320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A85A43" w:rsidRDefault="00092ED4" w:rsidP="009B6320">
            <w:pPr>
              <w:keepNext/>
              <w:keepLine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A85A43" w:rsidRDefault="00092ED4" w:rsidP="009B6320">
            <w:pPr>
              <w:keepNext/>
              <w:keepLine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A85A43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A85A43" w:rsidRDefault="00092ED4" w:rsidP="009B6320">
            <w:pPr>
              <w:keepNext/>
              <w:keepLine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5A43">
              <w:rPr>
                <w:sz w:val="24"/>
                <w:szCs w:val="24"/>
              </w:rPr>
              <w:t>Бюджет горо</w:t>
            </w:r>
            <w:r w:rsidRPr="00A85A43">
              <w:rPr>
                <w:sz w:val="24"/>
                <w:szCs w:val="24"/>
              </w:rPr>
              <w:t>д</w:t>
            </w:r>
            <w:r w:rsidRPr="00A85A43">
              <w:rPr>
                <w:sz w:val="24"/>
                <w:szCs w:val="24"/>
              </w:rPr>
              <w:t xml:space="preserve">ского </w:t>
            </w:r>
            <w:r>
              <w:rPr>
                <w:sz w:val="24"/>
                <w:szCs w:val="24"/>
              </w:rPr>
              <w:t>поселения</w:t>
            </w:r>
          </w:p>
        </w:tc>
      </w:tr>
      <w:tr w:rsidR="00092ED4" w:rsidRPr="002956B4" w:rsidTr="009B6320">
        <w:trPr>
          <w:trHeight w:hRule="exact" w:val="594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pStyle w:val="ConsPlusNormal"/>
              <w:keepNext/>
              <w:keepLines/>
              <w:rPr>
                <w:b/>
                <w:color w:val="000000"/>
                <w:szCs w:val="24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2956B4" w:rsidRDefault="00092ED4" w:rsidP="009B6320">
            <w:pPr>
              <w:keepNext/>
              <w:keepLine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A85A43" w:rsidRDefault="00092ED4" w:rsidP="009B6320">
            <w:pPr>
              <w:keepNext/>
              <w:keepLine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A85A43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A85A43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A85A43" w:rsidRDefault="0039700E" w:rsidP="0039700E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A85A43" w:rsidRDefault="00092ED4" w:rsidP="009B6320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A85A43" w:rsidRDefault="00092ED4" w:rsidP="009B6320">
            <w:pPr>
              <w:keepNext/>
              <w:keepLine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A85A43" w:rsidRDefault="00092ED4" w:rsidP="009B6320">
            <w:pPr>
              <w:keepNext/>
              <w:keepLine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2ED4" w:rsidRPr="00A85A43" w:rsidRDefault="00092ED4" w:rsidP="009B632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697,1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92ED4" w:rsidRPr="00A85A43" w:rsidRDefault="00092ED4" w:rsidP="009B6320">
            <w:pPr>
              <w:keepNext/>
              <w:keepLine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5A43">
              <w:rPr>
                <w:sz w:val="24"/>
                <w:szCs w:val="24"/>
              </w:rPr>
              <w:t>Всего</w:t>
            </w:r>
          </w:p>
        </w:tc>
      </w:tr>
      <w:tr w:rsidR="00CB7F3B" w:rsidRPr="002956B4" w:rsidTr="0039700E">
        <w:trPr>
          <w:trHeight w:hRule="exact" w:val="614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1.4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pStyle w:val="ConsPlusNormal"/>
              <w:keepNext/>
              <w:keepLines/>
              <w:rPr>
                <w:b/>
                <w:color w:val="000000"/>
                <w:szCs w:val="24"/>
              </w:rPr>
            </w:pPr>
            <w:r w:rsidRPr="002956B4">
              <w:rPr>
                <w:b/>
                <w:color w:val="000000"/>
                <w:szCs w:val="24"/>
              </w:rPr>
              <w:t>Мероприятие 1.</w:t>
            </w:r>
            <w:r>
              <w:rPr>
                <w:b/>
                <w:color w:val="000000"/>
                <w:szCs w:val="24"/>
              </w:rPr>
              <w:t>4</w:t>
            </w:r>
            <w:r w:rsidRPr="002956B4">
              <w:rPr>
                <w:b/>
                <w:color w:val="000000"/>
                <w:szCs w:val="24"/>
              </w:rPr>
              <w:t>.</w:t>
            </w:r>
          </w:p>
          <w:p w:rsidR="00CB7F3B" w:rsidRPr="002956B4" w:rsidRDefault="00CB7F3B" w:rsidP="00CB7F3B">
            <w:pPr>
              <w:pStyle w:val="ConsPlusNormal"/>
              <w:keepNext/>
              <w:keepLines/>
              <w:rPr>
                <w:b/>
                <w:color w:val="000000"/>
                <w:szCs w:val="24"/>
              </w:rPr>
            </w:pPr>
            <w:r w:rsidRPr="002956B4">
              <w:rPr>
                <w:color w:val="000000"/>
                <w:szCs w:val="24"/>
              </w:rPr>
              <w:t>Благоустройство дв</w:t>
            </w:r>
            <w:r w:rsidRPr="002956B4">
              <w:rPr>
                <w:color w:val="000000"/>
                <w:szCs w:val="24"/>
              </w:rPr>
              <w:t>о</w:t>
            </w:r>
            <w:r w:rsidRPr="002956B4">
              <w:rPr>
                <w:color w:val="000000"/>
                <w:szCs w:val="24"/>
              </w:rPr>
              <w:t>ровых и общественных территорий</w:t>
            </w:r>
            <w:r>
              <w:rPr>
                <w:color w:val="000000"/>
                <w:szCs w:val="24"/>
              </w:rPr>
              <w:t xml:space="preserve"> (</w:t>
            </w:r>
            <w:r w:rsidRPr="00EB1AE0">
              <w:rPr>
                <w:szCs w:val="24"/>
              </w:rPr>
              <w:t>Разрабо</w:t>
            </w:r>
            <w:r w:rsidRPr="00EB1AE0">
              <w:rPr>
                <w:szCs w:val="24"/>
              </w:rPr>
              <w:t>т</w:t>
            </w:r>
            <w:r w:rsidRPr="00EB1AE0">
              <w:rPr>
                <w:szCs w:val="24"/>
              </w:rPr>
              <w:t>ка проектно-сметной документации; оценка достоверности сметной стоимости</w:t>
            </w:r>
            <w:r>
              <w:rPr>
                <w:szCs w:val="24"/>
              </w:rPr>
              <w:t>; выполн</w:t>
            </w:r>
            <w:r>
              <w:rPr>
                <w:szCs w:val="24"/>
              </w:rPr>
              <w:t>е</w:t>
            </w:r>
            <w:r>
              <w:rPr>
                <w:szCs w:val="24"/>
              </w:rPr>
              <w:t>ние строительно-монтажных работ</w:t>
            </w:r>
            <w:r>
              <w:rPr>
                <w:color w:val="000000"/>
                <w:szCs w:val="24"/>
              </w:rPr>
              <w:t>)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2018-202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Админис</w:t>
            </w:r>
            <w:r w:rsidRPr="002956B4">
              <w:rPr>
                <w:sz w:val="24"/>
                <w:szCs w:val="24"/>
              </w:rPr>
              <w:t>т</w:t>
            </w:r>
            <w:r w:rsidRPr="002956B4">
              <w:rPr>
                <w:sz w:val="24"/>
                <w:szCs w:val="24"/>
              </w:rPr>
              <w:t>рация К</w:t>
            </w:r>
            <w:r w:rsidRPr="002956B4">
              <w:rPr>
                <w:sz w:val="24"/>
                <w:szCs w:val="24"/>
              </w:rPr>
              <w:t>а</w:t>
            </w:r>
            <w:r w:rsidRPr="002956B4">
              <w:rPr>
                <w:sz w:val="24"/>
                <w:szCs w:val="24"/>
              </w:rPr>
              <w:t>менского района А</w:t>
            </w:r>
            <w:r w:rsidRPr="002956B4">
              <w:rPr>
                <w:sz w:val="24"/>
                <w:szCs w:val="24"/>
              </w:rPr>
              <w:t>л</w:t>
            </w:r>
            <w:r w:rsidRPr="002956B4">
              <w:rPr>
                <w:sz w:val="24"/>
                <w:szCs w:val="24"/>
              </w:rPr>
              <w:t>тайского края, заи</w:t>
            </w:r>
            <w:r w:rsidRPr="002956B4">
              <w:rPr>
                <w:sz w:val="24"/>
                <w:szCs w:val="24"/>
              </w:rPr>
              <w:t>н</w:t>
            </w:r>
            <w:r w:rsidRPr="002956B4">
              <w:rPr>
                <w:sz w:val="24"/>
                <w:szCs w:val="24"/>
              </w:rPr>
              <w:t>тересова</w:t>
            </w:r>
            <w:r w:rsidRPr="002956B4">
              <w:rPr>
                <w:sz w:val="24"/>
                <w:szCs w:val="24"/>
              </w:rPr>
              <w:t>н</w:t>
            </w:r>
            <w:r w:rsidRPr="002956B4">
              <w:rPr>
                <w:sz w:val="24"/>
                <w:szCs w:val="24"/>
              </w:rPr>
              <w:t>ные лица (по соглас</w:t>
            </w:r>
            <w:r w:rsidRPr="002956B4">
              <w:rPr>
                <w:sz w:val="24"/>
                <w:szCs w:val="24"/>
              </w:rPr>
              <w:t>о</w:t>
            </w:r>
            <w:r w:rsidRPr="002956B4">
              <w:rPr>
                <w:sz w:val="24"/>
                <w:szCs w:val="24"/>
              </w:rPr>
              <w:t>ванию)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9B6FA0" w:rsidRDefault="00CB7F3B" w:rsidP="00CB7F3B">
            <w:pPr>
              <w:keepNext/>
              <w:keepLines/>
              <w:autoSpaceDE w:val="0"/>
              <w:autoSpaceDN w:val="0"/>
              <w:adjustRightInd w:val="0"/>
              <w:ind w:left="-1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21459,0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DC7A79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C7A79">
              <w:rPr>
                <w:sz w:val="24"/>
                <w:szCs w:val="24"/>
              </w:rPr>
              <w:t>12375,0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DC7A79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BF5042">
              <w:rPr>
                <w:bCs/>
                <w:sz w:val="24"/>
                <w:szCs w:val="24"/>
              </w:rPr>
              <w:t>12218,6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9B6FA0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9B6FA0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9B6FA0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63377,6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A85A43" w:rsidRDefault="00CB7F3B" w:rsidP="00CB7F3B">
            <w:pPr>
              <w:keepNext/>
              <w:keepLine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5A43">
              <w:rPr>
                <w:sz w:val="24"/>
                <w:szCs w:val="24"/>
              </w:rPr>
              <w:t>Федеральный бюджет</w:t>
            </w:r>
          </w:p>
        </w:tc>
      </w:tr>
      <w:tr w:rsidR="00CB7F3B" w:rsidRPr="002956B4" w:rsidTr="009B6320">
        <w:trPr>
          <w:trHeight w:hRule="exact" w:val="747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pStyle w:val="ConsPlusNormal"/>
              <w:keepNext/>
              <w:keepLines/>
              <w:rPr>
                <w:b/>
                <w:color w:val="000000"/>
                <w:szCs w:val="24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1615,2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2038,6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A85A43" w:rsidRDefault="00CB7F3B" w:rsidP="00CB7F3B">
            <w:pPr>
              <w:keepNext/>
              <w:keepLine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5A43">
              <w:rPr>
                <w:sz w:val="24"/>
                <w:szCs w:val="24"/>
              </w:rPr>
              <w:t>Краевой бюджет</w:t>
            </w:r>
          </w:p>
        </w:tc>
      </w:tr>
      <w:tr w:rsidR="00CB7F3B" w:rsidRPr="002956B4" w:rsidTr="009B6320">
        <w:trPr>
          <w:trHeight w:hRule="exact" w:val="737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pStyle w:val="ConsPlusNormal"/>
              <w:keepNext/>
              <w:keepLines/>
              <w:rPr>
                <w:b/>
                <w:color w:val="000000"/>
                <w:szCs w:val="24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778,7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2247,7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A85A43" w:rsidRDefault="00CB7F3B" w:rsidP="00CB7F3B">
            <w:pPr>
              <w:keepNext/>
              <w:keepLine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5A43">
              <w:rPr>
                <w:sz w:val="24"/>
                <w:szCs w:val="24"/>
              </w:rPr>
              <w:t>Бюджет горо</w:t>
            </w:r>
            <w:r w:rsidRPr="00A85A43">
              <w:rPr>
                <w:sz w:val="24"/>
                <w:szCs w:val="24"/>
              </w:rPr>
              <w:t>д</w:t>
            </w:r>
            <w:r w:rsidRPr="00A85A43">
              <w:rPr>
                <w:sz w:val="24"/>
                <w:szCs w:val="24"/>
              </w:rPr>
              <w:t xml:space="preserve">ского </w:t>
            </w:r>
            <w:r>
              <w:rPr>
                <w:sz w:val="24"/>
                <w:szCs w:val="24"/>
              </w:rPr>
              <w:t>поселения</w:t>
            </w:r>
          </w:p>
        </w:tc>
      </w:tr>
      <w:tr w:rsidR="00CB7F3B" w:rsidRPr="002956B4" w:rsidTr="0039700E">
        <w:trPr>
          <w:trHeight w:hRule="exact" w:val="762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pStyle w:val="ConsPlusNormal"/>
              <w:keepNext/>
              <w:keepLines/>
              <w:rPr>
                <w:b/>
                <w:color w:val="000000"/>
                <w:szCs w:val="24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310,0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A85A43" w:rsidRDefault="00CB7F3B" w:rsidP="00CB7F3B">
            <w:pPr>
              <w:keepNext/>
              <w:keepLine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 w:rsidR="00CB7F3B" w:rsidRPr="002956B4" w:rsidTr="009B6320">
        <w:trPr>
          <w:trHeight w:hRule="exact" w:val="607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pStyle w:val="ConsPlusNormal"/>
              <w:keepNext/>
              <w:keepLines/>
              <w:rPr>
                <w:b/>
                <w:color w:val="000000"/>
                <w:szCs w:val="24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ind w:left="-1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24047,9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12883,2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67973,9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A85A43" w:rsidRDefault="00CB7F3B" w:rsidP="00CB7F3B">
            <w:pPr>
              <w:keepNext/>
              <w:keepLine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CB7F3B" w:rsidRPr="002956B4" w:rsidTr="009B6320">
        <w:trPr>
          <w:trHeight w:hRule="exact" w:val="2499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8C6212" w:rsidRDefault="00CB7F3B" w:rsidP="00CB7F3B">
            <w:pPr>
              <w:keepNext/>
              <w:keepLines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8C6212">
              <w:rPr>
                <w:b/>
                <w:sz w:val="24"/>
                <w:szCs w:val="24"/>
              </w:rPr>
              <w:t>Мероприятие 1.5.</w:t>
            </w:r>
          </w:p>
          <w:p w:rsidR="00CB7F3B" w:rsidRPr="00481091" w:rsidRDefault="00CB7F3B" w:rsidP="00CB7F3B">
            <w:pPr>
              <w:pStyle w:val="ConsPlusNormal"/>
              <w:keepNext/>
              <w:keepLines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Реализация меропри</w:t>
            </w:r>
            <w:r>
              <w:rPr>
                <w:color w:val="000000"/>
                <w:szCs w:val="24"/>
              </w:rPr>
              <w:t>я</w:t>
            </w:r>
            <w:r>
              <w:rPr>
                <w:color w:val="000000"/>
                <w:szCs w:val="24"/>
              </w:rPr>
              <w:t>тия по цифровизации городского хозяйства (организация постоя</w:t>
            </w:r>
            <w:r>
              <w:rPr>
                <w:color w:val="000000"/>
                <w:szCs w:val="24"/>
              </w:rPr>
              <w:t>н</w:t>
            </w:r>
            <w:r>
              <w:rPr>
                <w:color w:val="000000"/>
                <w:szCs w:val="24"/>
              </w:rPr>
              <w:t>ного видеонаблюдения на общественных те</w:t>
            </w:r>
            <w:r>
              <w:rPr>
                <w:color w:val="000000"/>
                <w:szCs w:val="24"/>
              </w:rPr>
              <w:t>р</w:t>
            </w:r>
            <w:r>
              <w:rPr>
                <w:color w:val="000000"/>
                <w:szCs w:val="24"/>
              </w:rPr>
              <w:t>риториях)</w:t>
            </w:r>
            <w:r w:rsidRPr="00481091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2018-2024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Админис</w:t>
            </w:r>
            <w:r w:rsidRPr="002956B4">
              <w:rPr>
                <w:sz w:val="24"/>
                <w:szCs w:val="24"/>
              </w:rPr>
              <w:t>т</w:t>
            </w:r>
            <w:r w:rsidRPr="002956B4">
              <w:rPr>
                <w:sz w:val="24"/>
                <w:szCs w:val="24"/>
              </w:rPr>
              <w:t>рация К</w:t>
            </w:r>
            <w:r w:rsidRPr="002956B4">
              <w:rPr>
                <w:sz w:val="24"/>
                <w:szCs w:val="24"/>
              </w:rPr>
              <w:t>а</w:t>
            </w:r>
            <w:r w:rsidRPr="002956B4">
              <w:rPr>
                <w:sz w:val="24"/>
                <w:szCs w:val="24"/>
              </w:rPr>
              <w:t>менского района А</w:t>
            </w:r>
            <w:r w:rsidRPr="002956B4">
              <w:rPr>
                <w:sz w:val="24"/>
                <w:szCs w:val="24"/>
              </w:rPr>
              <w:t>л</w:t>
            </w:r>
            <w:r w:rsidRPr="002956B4">
              <w:rPr>
                <w:sz w:val="24"/>
                <w:szCs w:val="24"/>
              </w:rPr>
              <w:t>тайского края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Default="00CB7F3B" w:rsidP="00CB7F3B">
            <w:pPr>
              <w:keepNext/>
              <w:keepLine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B7F3B" w:rsidRPr="002956B4" w:rsidTr="009B6320">
        <w:trPr>
          <w:trHeight w:val="955"/>
        </w:trPr>
        <w:tc>
          <w:tcPr>
            <w:tcW w:w="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956B4">
              <w:rPr>
                <w:b/>
                <w:sz w:val="24"/>
                <w:szCs w:val="24"/>
              </w:rPr>
              <w:t>Мероприятие 1.</w:t>
            </w:r>
            <w:r>
              <w:rPr>
                <w:b/>
                <w:sz w:val="24"/>
                <w:szCs w:val="24"/>
              </w:rPr>
              <w:t>6</w:t>
            </w:r>
            <w:r w:rsidRPr="002956B4">
              <w:rPr>
                <w:b/>
                <w:sz w:val="24"/>
                <w:szCs w:val="24"/>
              </w:rPr>
              <w:t>.</w:t>
            </w:r>
          </w:p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Осуществление надз</w:t>
            </w:r>
            <w:r w:rsidRPr="002956B4">
              <w:rPr>
                <w:sz w:val="24"/>
                <w:szCs w:val="24"/>
              </w:rPr>
              <w:t>о</w:t>
            </w:r>
            <w:r w:rsidRPr="002956B4">
              <w:rPr>
                <w:sz w:val="24"/>
                <w:szCs w:val="24"/>
              </w:rPr>
              <w:t>ра за выполнением р</w:t>
            </w:r>
            <w:r w:rsidRPr="002956B4">
              <w:rPr>
                <w:sz w:val="24"/>
                <w:szCs w:val="24"/>
              </w:rPr>
              <w:t>а</w:t>
            </w:r>
            <w:r w:rsidRPr="002956B4">
              <w:rPr>
                <w:sz w:val="24"/>
                <w:szCs w:val="24"/>
              </w:rPr>
              <w:t>бот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2018-202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Админис</w:t>
            </w:r>
            <w:r w:rsidRPr="002956B4">
              <w:rPr>
                <w:sz w:val="24"/>
                <w:szCs w:val="24"/>
              </w:rPr>
              <w:t>т</w:t>
            </w:r>
            <w:r w:rsidRPr="002956B4">
              <w:rPr>
                <w:sz w:val="24"/>
                <w:szCs w:val="24"/>
              </w:rPr>
              <w:t>рация К</w:t>
            </w:r>
            <w:r w:rsidRPr="002956B4">
              <w:rPr>
                <w:sz w:val="24"/>
                <w:szCs w:val="24"/>
              </w:rPr>
              <w:t>а</w:t>
            </w:r>
            <w:r w:rsidRPr="002956B4">
              <w:rPr>
                <w:sz w:val="24"/>
                <w:szCs w:val="24"/>
              </w:rPr>
              <w:t>менского района А</w:t>
            </w:r>
            <w:r w:rsidRPr="002956B4">
              <w:rPr>
                <w:sz w:val="24"/>
                <w:szCs w:val="24"/>
              </w:rPr>
              <w:t>л</w:t>
            </w:r>
            <w:r w:rsidRPr="002956B4">
              <w:rPr>
                <w:sz w:val="24"/>
                <w:szCs w:val="24"/>
              </w:rPr>
              <w:t xml:space="preserve">тайского края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В ра</w:t>
            </w:r>
            <w:r w:rsidRPr="002956B4">
              <w:rPr>
                <w:sz w:val="24"/>
                <w:szCs w:val="24"/>
              </w:rPr>
              <w:t>м</w:t>
            </w:r>
            <w:r w:rsidRPr="002956B4">
              <w:rPr>
                <w:sz w:val="24"/>
                <w:szCs w:val="24"/>
              </w:rPr>
              <w:t>ках о</w:t>
            </w:r>
            <w:r w:rsidRPr="002956B4">
              <w:rPr>
                <w:sz w:val="24"/>
                <w:szCs w:val="24"/>
              </w:rPr>
              <w:t>с</w:t>
            </w:r>
            <w:r w:rsidRPr="002956B4">
              <w:rPr>
                <w:sz w:val="24"/>
                <w:szCs w:val="24"/>
              </w:rPr>
              <w:t>новной де</w:t>
            </w:r>
            <w:r w:rsidRPr="002956B4">
              <w:rPr>
                <w:sz w:val="24"/>
                <w:szCs w:val="24"/>
              </w:rPr>
              <w:t>я</w:t>
            </w:r>
            <w:r w:rsidRPr="002956B4">
              <w:rPr>
                <w:sz w:val="24"/>
                <w:szCs w:val="24"/>
              </w:rPr>
              <w:t>тел</w:t>
            </w:r>
            <w:r w:rsidRPr="002956B4">
              <w:rPr>
                <w:sz w:val="24"/>
                <w:szCs w:val="24"/>
              </w:rPr>
              <w:t>ь</w:t>
            </w:r>
            <w:r w:rsidRPr="002956B4">
              <w:rPr>
                <w:sz w:val="24"/>
                <w:szCs w:val="24"/>
              </w:rPr>
              <w:t>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В ра</w:t>
            </w:r>
            <w:r w:rsidRPr="002956B4">
              <w:rPr>
                <w:sz w:val="24"/>
                <w:szCs w:val="24"/>
              </w:rPr>
              <w:t>м</w:t>
            </w:r>
            <w:r w:rsidRPr="002956B4">
              <w:rPr>
                <w:sz w:val="24"/>
                <w:szCs w:val="24"/>
              </w:rPr>
              <w:t>ках о</w:t>
            </w:r>
            <w:r w:rsidRPr="002956B4">
              <w:rPr>
                <w:sz w:val="24"/>
                <w:szCs w:val="24"/>
              </w:rPr>
              <w:t>с</w:t>
            </w:r>
            <w:r w:rsidRPr="002956B4">
              <w:rPr>
                <w:sz w:val="24"/>
                <w:szCs w:val="24"/>
              </w:rPr>
              <w:t>новной де</w:t>
            </w:r>
            <w:r w:rsidRPr="002956B4">
              <w:rPr>
                <w:sz w:val="24"/>
                <w:szCs w:val="24"/>
              </w:rPr>
              <w:t>я</w:t>
            </w:r>
            <w:r w:rsidRPr="002956B4">
              <w:rPr>
                <w:sz w:val="24"/>
                <w:szCs w:val="24"/>
              </w:rPr>
              <w:t>тельн</w:t>
            </w:r>
            <w:r w:rsidRPr="002956B4">
              <w:rPr>
                <w:sz w:val="24"/>
                <w:szCs w:val="24"/>
              </w:rPr>
              <w:t>о</w:t>
            </w:r>
            <w:r w:rsidRPr="002956B4">
              <w:rPr>
                <w:sz w:val="24"/>
                <w:szCs w:val="24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В ра</w:t>
            </w:r>
            <w:r w:rsidRPr="002956B4">
              <w:rPr>
                <w:sz w:val="24"/>
                <w:szCs w:val="24"/>
              </w:rPr>
              <w:t>м</w:t>
            </w:r>
            <w:r w:rsidRPr="002956B4">
              <w:rPr>
                <w:sz w:val="24"/>
                <w:szCs w:val="24"/>
              </w:rPr>
              <w:t>ках о</w:t>
            </w:r>
            <w:r w:rsidRPr="002956B4">
              <w:rPr>
                <w:sz w:val="24"/>
                <w:szCs w:val="24"/>
              </w:rPr>
              <w:t>с</w:t>
            </w:r>
            <w:r w:rsidRPr="002956B4">
              <w:rPr>
                <w:sz w:val="24"/>
                <w:szCs w:val="24"/>
              </w:rPr>
              <w:t>новной де</w:t>
            </w:r>
            <w:r w:rsidRPr="002956B4">
              <w:rPr>
                <w:sz w:val="24"/>
                <w:szCs w:val="24"/>
              </w:rPr>
              <w:t>я</w:t>
            </w:r>
            <w:r w:rsidRPr="002956B4">
              <w:rPr>
                <w:sz w:val="24"/>
                <w:szCs w:val="24"/>
              </w:rPr>
              <w:t>тельн</w:t>
            </w:r>
            <w:r w:rsidRPr="002956B4">
              <w:rPr>
                <w:sz w:val="24"/>
                <w:szCs w:val="24"/>
              </w:rPr>
              <w:t>о</w:t>
            </w:r>
            <w:r w:rsidRPr="002956B4">
              <w:rPr>
                <w:sz w:val="24"/>
                <w:szCs w:val="24"/>
              </w:rPr>
              <w:t>сти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В ра</w:t>
            </w:r>
            <w:r w:rsidRPr="002956B4">
              <w:rPr>
                <w:sz w:val="24"/>
                <w:szCs w:val="24"/>
              </w:rPr>
              <w:t>м</w:t>
            </w:r>
            <w:r w:rsidRPr="002956B4">
              <w:rPr>
                <w:sz w:val="24"/>
                <w:szCs w:val="24"/>
              </w:rPr>
              <w:t>ках о</w:t>
            </w:r>
            <w:r w:rsidRPr="002956B4">
              <w:rPr>
                <w:sz w:val="24"/>
                <w:szCs w:val="24"/>
              </w:rPr>
              <w:t>с</w:t>
            </w:r>
            <w:r w:rsidRPr="002956B4">
              <w:rPr>
                <w:sz w:val="24"/>
                <w:szCs w:val="24"/>
              </w:rPr>
              <w:t>но</w:t>
            </w:r>
            <w:r w:rsidRPr="002956B4">
              <w:rPr>
                <w:sz w:val="24"/>
                <w:szCs w:val="24"/>
              </w:rPr>
              <w:t>в</w:t>
            </w:r>
            <w:r w:rsidRPr="002956B4">
              <w:rPr>
                <w:sz w:val="24"/>
                <w:szCs w:val="24"/>
              </w:rPr>
              <w:t>ной де</w:t>
            </w:r>
            <w:r w:rsidRPr="002956B4">
              <w:rPr>
                <w:sz w:val="24"/>
                <w:szCs w:val="24"/>
              </w:rPr>
              <w:t>я</w:t>
            </w:r>
            <w:r w:rsidRPr="002956B4">
              <w:rPr>
                <w:sz w:val="24"/>
                <w:szCs w:val="24"/>
              </w:rPr>
              <w:t>тельн</w:t>
            </w:r>
            <w:r w:rsidRPr="002956B4">
              <w:rPr>
                <w:sz w:val="24"/>
                <w:szCs w:val="24"/>
              </w:rPr>
              <w:t>о</w:t>
            </w:r>
            <w:r w:rsidRPr="002956B4">
              <w:rPr>
                <w:sz w:val="24"/>
                <w:szCs w:val="24"/>
              </w:rPr>
              <w:t>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В ра</w:t>
            </w:r>
            <w:r w:rsidRPr="002956B4">
              <w:rPr>
                <w:sz w:val="24"/>
                <w:szCs w:val="24"/>
              </w:rPr>
              <w:t>м</w:t>
            </w:r>
            <w:r w:rsidRPr="002956B4">
              <w:rPr>
                <w:sz w:val="24"/>
                <w:szCs w:val="24"/>
              </w:rPr>
              <w:t>ках о</w:t>
            </w:r>
            <w:r w:rsidRPr="002956B4">
              <w:rPr>
                <w:sz w:val="24"/>
                <w:szCs w:val="24"/>
              </w:rPr>
              <w:t>с</w:t>
            </w:r>
            <w:r w:rsidRPr="002956B4">
              <w:rPr>
                <w:sz w:val="24"/>
                <w:szCs w:val="24"/>
              </w:rPr>
              <w:t>но</w:t>
            </w:r>
            <w:r w:rsidRPr="002956B4">
              <w:rPr>
                <w:sz w:val="24"/>
                <w:szCs w:val="24"/>
              </w:rPr>
              <w:t>в</w:t>
            </w:r>
            <w:r w:rsidRPr="002956B4">
              <w:rPr>
                <w:sz w:val="24"/>
                <w:szCs w:val="24"/>
              </w:rPr>
              <w:t>ной де</w:t>
            </w:r>
            <w:r w:rsidRPr="002956B4">
              <w:rPr>
                <w:sz w:val="24"/>
                <w:szCs w:val="24"/>
              </w:rPr>
              <w:t>я</w:t>
            </w:r>
            <w:r w:rsidRPr="002956B4">
              <w:rPr>
                <w:sz w:val="24"/>
                <w:szCs w:val="24"/>
              </w:rPr>
              <w:t>тельн</w:t>
            </w:r>
            <w:r w:rsidRPr="002956B4">
              <w:rPr>
                <w:sz w:val="24"/>
                <w:szCs w:val="24"/>
              </w:rPr>
              <w:t>о</w:t>
            </w:r>
            <w:r w:rsidRPr="002956B4">
              <w:rPr>
                <w:sz w:val="24"/>
                <w:szCs w:val="24"/>
              </w:rPr>
              <w:t>сти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В ра</w:t>
            </w:r>
            <w:r w:rsidRPr="002956B4">
              <w:rPr>
                <w:sz w:val="24"/>
                <w:szCs w:val="24"/>
              </w:rPr>
              <w:t>м</w:t>
            </w:r>
            <w:r w:rsidRPr="002956B4">
              <w:rPr>
                <w:sz w:val="24"/>
                <w:szCs w:val="24"/>
              </w:rPr>
              <w:t>ках о</w:t>
            </w:r>
            <w:r w:rsidRPr="002956B4">
              <w:rPr>
                <w:sz w:val="24"/>
                <w:szCs w:val="24"/>
              </w:rPr>
              <w:t>с</w:t>
            </w:r>
            <w:r w:rsidRPr="002956B4">
              <w:rPr>
                <w:sz w:val="24"/>
                <w:szCs w:val="24"/>
              </w:rPr>
              <w:t>но</w:t>
            </w:r>
            <w:r w:rsidRPr="002956B4">
              <w:rPr>
                <w:sz w:val="24"/>
                <w:szCs w:val="24"/>
              </w:rPr>
              <w:t>в</w:t>
            </w:r>
            <w:r w:rsidRPr="002956B4">
              <w:rPr>
                <w:sz w:val="24"/>
                <w:szCs w:val="24"/>
              </w:rPr>
              <w:t>ной де</w:t>
            </w:r>
            <w:r w:rsidRPr="002956B4">
              <w:rPr>
                <w:sz w:val="24"/>
                <w:szCs w:val="24"/>
              </w:rPr>
              <w:t>я</w:t>
            </w:r>
            <w:r w:rsidRPr="002956B4">
              <w:rPr>
                <w:sz w:val="24"/>
                <w:szCs w:val="24"/>
              </w:rPr>
              <w:t>тельн</w:t>
            </w:r>
            <w:r w:rsidRPr="002956B4">
              <w:rPr>
                <w:sz w:val="24"/>
                <w:szCs w:val="24"/>
              </w:rPr>
              <w:t>о</w:t>
            </w:r>
            <w:r w:rsidRPr="002956B4">
              <w:rPr>
                <w:sz w:val="24"/>
                <w:szCs w:val="24"/>
              </w:rPr>
              <w:t>сти</w:t>
            </w:r>
          </w:p>
        </w:tc>
        <w:tc>
          <w:tcPr>
            <w:tcW w:w="8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В ра</w:t>
            </w:r>
            <w:r w:rsidRPr="002956B4">
              <w:rPr>
                <w:sz w:val="24"/>
                <w:szCs w:val="24"/>
              </w:rPr>
              <w:t>м</w:t>
            </w:r>
            <w:r w:rsidRPr="002956B4">
              <w:rPr>
                <w:sz w:val="24"/>
                <w:szCs w:val="24"/>
              </w:rPr>
              <w:t>ках о</w:t>
            </w:r>
            <w:r w:rsidRPr="002956B4">
              <w:rPr>
                <w:sz w:val="24"/>
                <w:szCs w:val="24"/>
              </w:rPr>
              <w:t>с</w:t>
            </w:r>
            <w:r w:rsidRPr="002956B4">
              <w:rPr>
                <w:sz w:val="24"/>
                <w:szCs w:val="24"/>
              </w:rPr>
              <w:t>новной де</w:t>
            </w:r>
            <w:r w:rsidRPr="002956B4">
              <w:rPr>
                <w:sz w:val="24"/>
                <w:szCs w:val="24"/>
              </w:rPr>
              <w:t>я</w:t>
            </w:r>
            <w:r w:rsidRPr="002956B4">
              <w:rPr>
                <w:sz w:val="24"/>
                <w:szCs w:val="24"/>
              </w:rPr>
              <w:t>тельн</w:t>
            </w:r>
            <w:r w:rsidRPr="002956B4">
              <w:rPr>
                <w:sz w:val="24"/>
                <w:szCs w:val="24"/>
              </w:rPr>
              <w:t>о</w:t>
            </w:r>
            <w:r w:rsidRPr="002956B4">
              <w:rPr>
                <w:sz w:val="24"/>
                <w:szCs w:val="24"/>
              </w:rPr>
              <w:t>сти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В рамках осно</w:t>
            </w:r>
            <w:r w:rsidRPr="002956B4">
              <w:rPr>
                <w:sz w:val="24"/>
                <w:szCs w:val="24"/>
              </w:rPr>
              <w:t>в</w:t>
            </w:r>
            <w:r w:rsidRPr="002956B4">
              <w:rPr>
                <w:sz w:val="24"/>
                <w:szCs w:val="24"/>
              </w:rPr>
              <w:t>ной деятельн</w:t>
            </w:r>
            <w:r w:rsidRPr="002956B4">
              <w:rPr>
                <w:sz w:val="24"/>
                <w:szCs w:val="24"/>
              </w:rPr>
              <w:t>о</w:t>
            </w:r>
            <w:r w:rsidRPr="002956B4">
              <w:rPr>
                <w:sz w:val="24"/>
                <w:szCs w:val="24"/>
              </w:rPr>
              <w:t>сти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</w:tr>
      <w:tr w:rsidR="00CB7F3B" w:rsidRPr="002956B4" w:rsidTr="009B6320">
        <w:trPr>
          <w:trHeight w:hRule="exact" w:val="621"/>
        </w:trPr>
        <w:tc>
          <w:tcPr>
            <w:tcW w:w="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87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B7F3B" w:rsidRPr="002956B4" w:rsidTr="009B6320">
        <w:trPr>
          <w:trHeight w:hRule="exact" w:val="59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2</w:t>
            </w:r>
          </w:p>
        </w:tc>
        <w:tc>
          <w:tcPr>
            <w:tcW w:w="1422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56B4">
              <w:rPr>
                <w:b/>
                <w:sz w:val="24"/>
                <w:szCs w:val="24"/>
              </w:rPr>
              <w:t>Задача 2.</w:t>
            </w:r>
            <w:r w:rsidRPr="002956B4">
              <w:rPr>
                <w:sz w:val="24"/>
                <w:szCs w:val="24"/>
              </w:rPr>
              <w:t xml:space="preserve"> Повышение уровня вовлеченности заинтересованных лиц в реализацию мероприятий по благоустройству территорий мун</w:t>
            </w:r>
            <w:r w:rsidRPr="002956B4">
              <w:rPr>
                <w:sz w:val="24"/>
                <w:szCs w:val="24"/>
              </w:rPr>
              <w:t>и</w:t>
            </w:r>
            <w:r w:rsidRPr="002956B4">
              <w:rPr>
                <w:sz w:val="24"/>
                <w:szCs w:val="24"/>
              </w:rPr>
              <w:t>ципального образования город Камень-на-оби Каменского рай</w:t>
            </w:r>
            <w:r w:rsidRPr="002956B4">
              <w:rPr>
                <w:sz w:val="24"/>
                <w:szCs w:val="24"/>
              </w:rPr>
              <w:t>о</w:t>
            </w:r>
            <w:r w:rsidRPr="002956B4">
              <w:rPr>
                <w:sz w:val="24"/>
                <w:szCs w:val="24"/>
              </w:rPr>
              <w:t>на Алтайского края</w:t>
            </w:r>
          </w:p>
        </w:tc>
      </w:tr>
      <w:tr w:rsidR="00CB7F3B" w:rsidRPr="002956B4" w:rsidTr="009B6320">
        <w:trPr>
          <w:trHeight w:hRule="exact" w:val="246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2.1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956B4">
              <w:rPr>
                <w:b/>
                <w:sz w:val="24"/>
                <w:szCs w:val="24"/>
              </w:rPr>
              <w:t xml:space="preserve">Мероприятие 2.1. </w:t>
            </w:r>
          </w:p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Привлечение заинтер</w:t>
            </w:r>
            <w:r w:rsidRPr="002956B4">
              <w:rPr>
                <w:sz w:val="24"/>
                <w:szCs w:val="24"/>
              </w:rPr>
              <w:t>е</w:t>
            </w:r>
            <w:r w:rsidRPr="002956B4">
              <w:rPr>
                <w:sz w:val="24"/>
                <w:szCs w:val="24"/>
              </w:rPr>
              <w:t>сованных лиц в осущ</w:t>
            </w:r>
            <w:r w:rsidRPr="002956B4">
              <w:rPr>
                <w:sz w:val="24"/>
                <w:szCs w:val="24"/>
              </w:rPr>
              <w:t>е</w:t>
            </w:r>
            <w:r w:rsidRPr="002956B4">
              <w:rPr>
                <w:sz w:val="24"/>
                <w:szCs w:val="24"/>
              </w:rPr>
              <w:t>ствление контроля бл</w:t>
            </w:r>
            <w:r w:rsidRPr="002956B4">
              <w:rPr>
                <w:sz w:val="24"/>
                <w:szCs w:val="24"/>
              </w:rPr>
              <w:t>а</w:t>
            </w:r>
            <w:r w:rsidRPr="002956B4">
              <w:rPr>
                <w:sz w:val="24"/>
                <w:szCs w:val="24"/>
              </w:rPr>
              <w:t>гоустройства террит</w:t>
            </w:r>
            <w:r w:rsidRPr="002956B4">
              <w:rPr>
                <w:sz w:val="24"/>
                <w:szCs w:val="24"/>
              </w:rPr>
              <w:t>о</w:t>
            </w:r>
            <w:r w:rsidRPr="002956B4">
              <w:rPr>
                <w:sz w:val="24"/>
                <w:szCs w:val="24"/>
              </w:rPr>
              <w:t>рий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2018-202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Админис</w:t>
            </w:r>
            <w:r w:rsidRPr="002956B4">
              <w:rPr>
                <w:sz w:val="24"/>
                <w:szCs w:val="24"/>
              </w:rPr>
              <w:t>т</w:t>
            </w:r>
            <w:r w:rsidRPr="002956B4">
              <w:rPr>
                <w:sz w:val="24"/>
                <w:szCs w:val="24"/>
              </w:rPr>
              <w:t>рация К</w:t>
            </w:r>
            <w:r w:rsidRPr="002956B4">
              <w:rPr>
                <w:sz w:val="24"/>
                <w:szCs w:val="24"/>
              </w:rPr>
              <w:t>а</w:t>
            </w:r>
            <w:r w:rsidRPr="002956B4">
              <w:rPr>
                <w:sz w:val="24"/>
                <w:szCs w:val="24"/>
              </w:rPr>
              <w:t>менского района А</w:t>
            </w:r>
            <w:r w:rsidRPr="002956B4">
              <w:rPr>
                <w:sz w:val="24"/>
                <w:szCs w:val="24"/>
              </w:rPr>
              <w:t>л</w:t>
            </w:r>
            <w:r w:rsidRPr="002956B4">
              <w:rPr>
                <w:sz w:val="24"/>
                <w:szCs w:val="24"/>
              </w:rPr>
              <w:t>тайского края, заи</w:t>
            </w:r>
            <w:r w:rsidRPr="002956B4">
              <w:rPr>
                <w:sz w:val="24"/>
                <w:szCs w:val="24"/>
              </w:rPr>
              <w:t>н</w:t>
            </w:r>
            <w:r w:rsidRPr="002956B4">
              <w:rPr>
                <w:sz w:val="24"/>
                <w:szCs w:val="24"/>
              </w:rPr>
              <w:t>тересова</w:t>
            </w:r>
            <w:r w:rsidRPr="002956B4">
              <w:rPr>
                <w:sz w:val="24"/>
                <w:szCs w:val="24"/>
              </w:rPr>
              <w:t>н</w:t>
            </w:r>
            <w:r w:rsidRPr="002956B4">
              <w:rPr>
                <w:sz w:val="24"/>
                <w:szCs w:val="24"/>
              </w:rPr>
              <w:t>ные лица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В ра</w:t>
            </w:r>
            <w:r w:rsidRPr="002956B4">
              <w:rPr>
                <w:sz w:val="24"/>
                <w:szCs w:val="24"/>
              </w:rPr>
              <w:t>м</w:t>
            </w:r>
            <w:r w:rsidRPr="002956B4">
              <w:rPr>
                <w:sz w:val="24"/>
                <w:szCs w:val="24"/>
              </w:rPr>
              <w:t>ках о</w:t>
            </w:r>
            <w:r w:rsidRPr="002956B4">
              <w:rPr>
                <w:sz w:val="24"/>
                <w:szCs w:val="24"/>
              </w:rPr>
              <w:t>с</w:t>
            </w:r>
            <w:r w:rsidRPr="002956B4">
              <w:rPr>
                <w:sz w:val="24"/>
                <w:szCs w:val="24"/>
              </w:rPr>
              <w:t>новной де</w:t>
            </w:r>
            <w:r w:rsidRPr="002956B4">
              <w:rPr>
                <w:sz w:val="24"/>
                <w:szCs w:val="24"/>
              </w:rPr>
              <w:t>я</w:t>
            </w:r>
            <w:r w:rsidRPr="002956B4">
              <w:rPr>
                <w:sz w:val="24"/>
                <w:szCs w:val="24"/>
              </w:rPr>
              <w:t>тел</w:t>
            </w:r>
            <w:r w:rsidRPr="002956B4">
              <w:rPr>
                <w:sz w:val="24"/>
                <w:szCs w:val="24"/>
              </w:rPr>
              <w:t>ь</w:t>
            </w:r>
            <w:r w:rsidRPr="002956B4">
              <w:rPr>
                <w:sz w:val="24"/>
                <w:szCs w:val="24"/>
              </w:rPr>
              <w:t>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В ра</w:t>
            </w:r>
            <w:r w:rsidRPr="002956B4">
              <w:rPr>
                <w:sz w:val="24"/>
                <w:szCs w:val="24"/>
              </w:rPr>
              <w:t>м</w:t>
            </w:r>
            <w:r w:rsidRPr="002956B4">
              <w:rPr>
                <w:sz w:val="24"/>
                <w:szCs w:val="24"/>
              </w:rPr>
              <w:t>ках о</w:t>
            </w:r>
            <w:r w:rsidRPr="002956B4">
              <w:rPr>
                <w:sz w:val="24"/>
                <w:szCs w:val="24"/>
              </w:rPr>
              <w:t>с</w:t>
            </w:r>
            <w:r w:rsidRPr="002956B4">
              <w:rPr>
                <w:sz w:val="24"/>
                <w:szCs w:val="24"/>
              </w:rPr>
              <w:t>новной де</w:t>
            </w:r>
            <w:r w:rsidRPr="002956B4">
              <w:rPr>
                <w:sz w:val="24"/>
                <w:szCs w:val="24"/>
              </w:rPr>
              <w:t>я</w:t>
            </w:r>
            <w:r w:rsidRPr="002956B4">
              <w:rPr>
                <w:sz w:val="24"/>
                <w:szCs w:val="24"/>
              </w:rPr>
              <w:t>тельн</w:t>
            </w:r>
            <w:r w:rsidRPr="002956B4">
              <w:rPr>
                <w:sz w:val="24"/>
                <w:szCs w:val="24"/>
              </w:rPr>
              <w:t>о</w:t>
            </w:r>
            <w:r w:rsidRPr="002956B4">
              <w:rPr>
                <w:sz w:val="24"/>
                <w:szCs w:val="24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В ра</w:t>
            </w:r>
            <w:r w:rsidRPr="002956B4">
              <w:rPr>
                <w:sz w:val="24"/>
                <w:szCs w:val="24"/>
              </w:rPr>
              <w:t>м</w:t>
            </w:r>
            <w:r w:rsidRPr="002956B4">
              <w:rPr>
                <w:sz w:val="24"/>
                <w:szCs w:val="24"/>
              </w:rPr>
              <w:t>ках о</w:t>
            </w:r>
            <w:r w:rsidRPr="002956B4">
              <w:rPr>
                <w:sz w:val="24"/>
                <w:szCs w:val="24"/>
              </w:rPr>
              <w:t>с</w:t>
            </w:r>
            <w:r w:rsidRPr="002956B4">
              <w:rPr>
                <w:sz w:val="24"/>
                <w:szCs w:val="24"/>
              </w:rPr>
              <w:t>но</w:t>
            </w:r>
            <w:r w:rsidRPr="002956B4">
              <w:rPr>
                <w:sz w:val="24"/>
                <w:szCs w:val="24"/>
              </w:rPr>
              <w:t>в</w:t>
            </w:r>
            <w:r w:rsidRPr="002956B4">
              <w:rPr>
                <w:sz w:val="24"/>
                <w:szCs w:val="24"/>
              </w:rPr>
              <w:t>ной де</w:t>
            </w:r>
            <w:r w:rsidRPr="002956B4">
              <w:rPr>
                <w:sz w:val="24"/>
                <w:szCs w:val="24"/>
              </w:rPr>
              <w:t>я</w:t>
            </w:r>
            <w:r w:rsidRPr="002956B4">
              <w:rPr>
                <w:sz w:val="24"/>
                <w:szCs w:val="24"/>
              </w:rPr>
              <w:t>тельн</w:t>
            </w:r>
            <w:r w:rsidRPr="002956B4">
              <w:rPr>
                <w:sz w:val="24"/>
                <w:szCs w:val="24"/>
              </w:rPr>
              <w:t>о</w:t>
            </w:r>
            <w:r w:rsidRPr="002956B4">
              <w:rPr>
                <w:sz w:val="24"/>
                <w:szCs w:val="24"/>
              </w:rPr>
              <w:t>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В ра</w:t>
            </w:r>
            <w:r w:rsidRPr="002956B4">
              <w:rPr>
                <w:sz w:val="24"/>
                <w:szCs w:val="24"/>
              </w:rPr>
              <w:t>м</w:t>
            </w:r>
            <w:r w:rsidRPr="002956B4">
              <w:rPr>
                <w:sz w:val="24"/>
                <w:szCs w:val="24"/>
              </w:rPr>
              <w:t>ках о</w:t>
            </w:r>
            <w:r w:rsidRPr="002956B4">
              <w:rPr>
                <w:sz w:val="24"/>
                <w:szCs w:val="24"/>
              </w:rPr>
              <w:t>с</w:t>
            </w:r>
            <w:r w:rsidRPr="002956B4">
              <w:rPr>
                <w:sz w:val="24"/>
                <w:szCs w:val="24"/>
              </w:rPr>
              <w:t>новной де</w:t>
            </w:r>
            <w:r w:rsidRPr="002956B4">
              <w:rPr>
                <w:sz w:val="24"/>
                <w:szCs w:val="24"/>
              </w:rPr>
              <w:t>я</w:t>
            </w:r>
            <w:r w:rsidRPr="002956B4">
              <w:rPr>
                <w:sz w:val="24"/>
                <w:szCs w:val="24"/>
              </w:rPr>
              <w:t>тельн</w:t>
            </w:r>
            <w:r w:rsidRPr="002956B4">
              <w:rPr>
                <w:sz w:val="24"/>
                <w:szCs w:val="24"/>
              </w:rPr>
              <w:t>о</w:t>
            </w:r>
            <w:r w:rsidRPr="002956B4">
              <w:rPr>
                <w:sz w:val="24"/>
                <w:szCs w:val="24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В ра</w:t>
            </w:r>
            <w:r w:rsidRPr="002956B4">
              <w:rPr>
                <w:sz w:val="24"/>
                <w:szCs w:val="24"/>
              </w:rPr>
              <w:t>м</w:t>
            </w:r>
            <w:r w:rsidRPr="002956B4">
              <w:rPr>
                <w:sz w:val="24"/>
                <w:szCs w:val="24"/>
              </w:rPr>
              <w:t>ках о</w:t>
            </w:r>
            <w:r w:rsidRPr="002956B4">
              <w:rPr>
                <w:sz w:val="24"/>
                <w:szCs w:val="24"/>
              </w:rPr>
              <w:t>с</w:t>
            </w:r>
            <w:r w:rsidRPr="002956B4">
              <w:rPr>
                <w:sz w:val="24"/>
                <w:szCs w:val="24"/>
              </w:rPr>
              <w:t>новной де</w:t>
            </w:r>
            <w:r w:rsidRPr="002956B4">
              <w:rPr>
                <w:sz w:val="24"/>
                <w:szCs w:val="24"/>
              </w:rPr>
              <w:t>я</w:t>
            </w:r>
            <w:r w:rsidRPr="002956B4">
              <w:rPr>
                <w:sz w:val="24"/>
                <w:szCs w:val="24"/>
              </w:rPr>
              <w:t>тельн</w:t>
            </w:r>
            <w:r w:rsidRPr="002956B4">
              <w:rPr>
                <w:sz w:val="24"/>
                <w:szCs w:val="24"/>
              </w:rPr>
              <w:t>о</w:t>
            </w:r>
            <w:r w:rsidRPr="002956B4">
              <w:rPr>
                <w:sz w:val="24"/>
                <w:szCs w:val="24"/>
              </w:rPr>
              <w:t>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В ра</w:t>
            </w:r>
            <w:r w:rsidRPr="002956B4">
              <w:rPr>
                <w:sz w:val="24"/>
                <w:szCs w:val="24"/>
              </w:rPr>
              <w:t>м</w:t>
            </w:r>
            <w:r w:rsidRPr="002956B4">
              <w:rPr>
                <w:sz w:val="24"/>
                <w:szCs w:val="24"/>
              </w:rPr>
              <w:t>ках о</w:t>
            </w:r>
            <w:r w:rsidRPr="002956B4">
              <w:rPr>
                <w:sz w:val="24"/>
                <w:szCs w:val="24"/>
              </w:rPr>
              <w:t>с</w:t>
            </w:r>
            <w:r w:rsidRPr="002956B4">
              <w:rPr>
                <w:sz w:val="24"/>
                <w:szCs w:val="24"/>
              </w:rPr>
              <w:t>новной де</w:t>
            </w:r>
            <w:r w:rsidRPr="002956B4">
              <w:rPr>
                <w:sz w:val="24"/>
                <w:szCs w:val="24"/>
              </w:rPr>
              <w:t>я</w:t>
            </w:r>
            <w:r w:rsidRPr="002956B4">
              <w:rPr>
                <w:sz w:val="24"/>
                <w:szCs w:val="24"/>
              </w:rPr>
              <w:t>тельн</w:t>
            </w:r>
            <w:r w:rsidRPr="002956B4">
              <w:rPr>
                <w:sz w:val="24"/>
                <w:szCs w:val="24"/>
              </w:rPr>
              <w:t>о</w:t>
            </w:r>
            <w:r w:rsidRPr="002956B4">
              <w:rPr>
                <w:sz w:val="24"/>
                <w:szCs w:val="24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В ра</w:t>
            </w:r>
            <w:r w:rsidRPr="002956B4">
              <w:rPr>
                <w:sz w:val="24"/>
                <w:szCs w:val="24"/>
              </w:rPr>
              <w:t>м</w:t>
            </w:r>
            <w:r w:rsidRPr="002956B4">
              <w:rPr>
                <w:sz w:val="24"/>
                <w:szCs w:val="24"/>
              </w:rPr>
              <w:t>ках о</w:t>
            </w:r>
            <w:r w:rsidRPr="002956B4">
              <w:rPr>
                <w:sz w:val="24"/>
                <w:szCs w:val="24"/>
              </w:rPr>
              <w:t>с</w:t>
            </w:r>
            <w:r w:rsidRPr="002956B4">
              <w:rPr>
                <w:sz w:val="24"/>
                <w:szCs w:val="24"/>
              </w:rPr>
              <w:t>новной де</w:t>
            </w:r>
            <w:r w:rsidRPr="002956B4">
              <w:rPr>
                <w:sz w:val="24"/>
                <w:szCs w:val="24"/>
              </w:rPr>
              <w:t>я</w:t>
            </w:r>
            <w:r w:rsidRPr="002956B4">
              <w:rPr>
                <w:sz w:val="24"/>
                <w:szCs w:val="24"/>
              </w:rPr>
              <w:t>тельн</w:t>
            </w:r>
            <w:r w:rsidRPr="002956B4">
              <w:rPr>
                <w:sz w:val="24"/>
                <w:szCs w:val="24"/>
              </w:rPr>
              <w:t>о</w:t>
            </w:r>
            <w:r w:rsidRPr="002956B4">
              <w:rPr>
                <w:sz w:val="24"/>
                <w:szCs w:val="24"/>
              </w:rPr>
              <w:t>сти</w:t>
            </w:r>
          </w:p>
        </w:tc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956B4">
              <w:rPr>
                <w:sz w:val="24"/>
                <w:szCs w:val="24"/>
              </w:rPr>
              <w:t>В рамках о</w:t>
            </w:r>
            <w:r w:rsidRPr="002956B4">
              <w:rPr>
                <w:sz w:val="24"/>
                <w:szCs w:val="24"/>
              </w:rPr>
              <w:t>с</w:t>
            </w:r>
            <w:r w:rsidRPr="002956B4">
              <w:rPr>
                <w:sz w:val="24"/>
                <w:szCs w:val="24"/>
              </w:rPr>
              <w:t>новной деятельн</w:t>
            </w:r>
            <w:r w:rsidRPr="002956B4">
              <w:rPr>
                <w:sz w:val="24"/>
                <w:szCs w:val="24"/>
              </w:rPr>
              <w:t>о</w:t>
            </w:r>
            <w:r w:rsidRPr="002956B4">
              <w:rPr>
                <w:sz w:val="24"/>
                <w:szCs w:val="24"/>
              </w:rPr>
              <w:t>сти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F3B" w:rsidRPr="002956B4" w:rsidRDefault="00CB7F3B" w:rsidP="00CB7F3B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092ED4" w:rsidRDefault="00092ED4" w:rsidP="009A5E67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bCs w:val="0"/>
          <w:spacing w:val="0"/>
          <w:sz w:val="28"/>
          <w:szCs w:val="28"/>
          <w:lang w:val="ru-RU" w:eastAsia="ru-RU"/>
        </w:rPr>
      </w:pPr>
    </w:p>
    <w:p w:rsidR="00DF0DFD" w:rsidRDefault="00DF0DFD" w:rsidP="00FA63F6">
      <w:pPr>
        <w:tabs>
          <w:tab w:val="left" w:pos="3780"/>
          <w:tab w:val="left" w:pos="4860"/>
        </w:tabs>
        <w:ind w:left="4536" w:right="63"/>
        <w:jc w:val="both"/>
        <w:rPr>
          <w:sz w:val="28"/>
          <w:szCs w:val="28"/>
        </w:rPr>
        <w:sectPr w:rsidR="00DF0DFD" w:rsidSect="00586E70">
          <w:pgSz w:w="16838" w:h="11909" w:orient="landscape"/>
          <w:pgMar w:top="1425" w:right="962" w:bottom="567" w:left="1134" w:header="680" w:footer="680" w:gutter="0"/>
          <w:cols w:space="720"/>
          <w:noEndnote/>
          <w:titlePg/>
          <w:docGrid w:linePitch="360"/>
        </w:sectPr>
      </w:pPr>
    </w:p>
    <w:p w:rsidR="00C601B8" w:rsidRPr="003A4A2F" w:rsidRDefault="00C601B8" w:rsidP="00092ED4">
      <w:pPr>
        <w:tabs>
          <w:tab w:val="left" w:pos="3780"/>
          <w:tab w:val="left" w:pos="4860"/>
        </w:tabs>
        <w:ind w:left="4962" w:right="63"/>
        <w:jc w:val="both"/>
        <w:rPr>
          <w:i/>
          <w:sz w:val="28"/>
          <w:szCs w:val="28"/>
        </w:rPr>
      </w:pPr>
      <w:r w:rsidRPr="003A4A2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  <w:r w:rsidRPr="003A4A2F">
        <w:rPr>
          <w:sz w:val="28"/>
          <w:szCs w:val="28"/>
        </w:rPr>
        <w:t xml:space="preserve"> к муниципальной программе «Формирование совр</w:t>
      </w:r>
      <w:r w:rsidRPr="003A4A2F">
        <w:rPr>
          <w:sz w:val="28"/>
          <w:szCs w:val="28"/>
        </w:rPr>
        <w:t>е</w:t>
      </w:r>
      <w:r w:rsidRPr="003A4A2F">
        <w:rPr>
          <w:sz w:val="28"/>
          <w:szCs w:val="28"/>
        </w:rPr>
        <w:t>менной городской среды на террит</w:t>
      </w:r>
      <w:r w:rsidRPr="003A4A2F">
        <w:rPr>
          <w:sz w:val="28"/>
          <w:szCs w:val="28"/>
        </w:rPr>
        <w:t>о</w:t>
      </w:r>
      <w:r w:rsidRPr="003A4A2F">
        <w:rPr>
          <w:sz w:val="28"/>
          <w:szCs w:val="28"/>
        </w:rPr>
        <w:t>рии муниципального образования г</w:t>
      </w:r>
      <w:r w:rsidRPr="003A4A2F">
        <w:rPr>
          <w:sz w:val="28"/>
          <w:szCs w:val="28"/>
        </w:rPr>
        <w:t>о</w:t>
      </w:r>
      <w:r w:rsidRPr="003A4A2F">
        <w:rPr>
          <w:sz w:val="28"/>
          <w:szCs w:val="28"/>
        </w:rPr>
        <w:t>род Камень-на-Оби Каменского ра</w:t>
      </w:r>
      <w:r w:rsidRPr="003A4A2F">
        <w:rPr>
          <w:sz w:val="28"/>
          <w:szCs w:val="28"/>
        </w:rPr>
        <w:t>й</w:t>
      </w:r>
      <w:r w:rsidRPr="003A4A2F">
        <w:rPr>
          <w:sz w:val="28"/>
          <w:szCs w:val="28"/>
        </w:rPr>
        <w:t>она Алтайского края на 2018-202</w:t>
      </w:r>
      <w:r>
        <w:rPr>
          <w:sz w:val="28"/>
          <w:szCs w:val="28"/>
        </w:rPr>
        <w:t>4</w:t>
      </w:r>
      <w:r w:rsidRPr="003A4A2F">
        <w:rPr>
          <w:sz w:val="28"/>
          <w:szCs w:val="28"/>
        </w:rPr>
        <w:t xml:space="preserve"> г</w:t>
      </w:r>
      <w:r w:rsidRPr="003A4A2F">
        <w:rPr>
          <w:sz w:val="28"/>
          <w:szCs w:val="28"/>
        </w:rPr>
        <w:t>о</w:t>
      </w:r>
      <w:r w:rsidRPr="003A4A2F">
        <w:rPr>
          <w:sz w:val="28"/>
          <w:szCs w:val="28"/>
        </w:rPr>
        <w:t>ды»</w:t>
      </w:r>
    </w:p>
    <w:p w:rsidR="00C601B8" w:rsidRDefault="00C601B8" w:rsidP="00C601B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C601B8" w:rsidRPr="00FA63F6" w:rsidRDefault="00C601B8" w:rsidP="00C601B8">
      <w:pPr>
        <w:autoSpaceDE w:val="0"/>
        <w:autoSpaceDN w:val="0"/>
        <w:adjustRightInd w:val="0"/>
        <w:spacing w:after="240"/>
        <w:jc w:val="center"/>
        <w:rPr>
          <w:b/>
          <w:sz w:val="28"/>
          <w:szCs w:val="28"/>
        </w:rPr>
      </w:pPr>
      <w:r w:rsidRPr="00FA63F6">
        <w:rPr>
          <w:b/>
          <w:sz w:val="28"/>
          <w:szCs w:val="28"/>
        </w:rPr>
        <w:t>Перечень об</w:t>
      </w:r>
      <w:r>
        <w:rPr>
          <w:b/>
          <w:sz w:val="28"/>
          <w:szCs w:val="28"/>
        </w:rPr>
        <w:t>щественных территорий, городских</w:t>
      </w:r>
      <w:r w:rsidRPr="00FA63F6">
        <w:rPr>
          <w:b/>
          <w:sz w:val="28"/>
          <w:szCs w:val="28"/>
        </w:rPr>
        <w:t xml:space="preserve"> парк</w:t>
      </w:r>
      <w:r>
        <w:rPr>
          <w:b/>
          <w:sz w:val="28"/>
          <w:szCs w:val="28"/>
        </w:rPr>
        <w:t>ов и территорий, н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ходящихся в ведении юридических лиц и индивидуальных предприним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телей,</w:t>
      </w:r>
      <w:r w:rsidRPr="00FA63F6">
        <w:rPr>
          <w:b/>
          <w:sz w:val="28"/>
          <w:szCs w:val="28"/>
        </w:rPr>
        <w:t xml:space="preserve"> подлежащих благоустройству в 2018</w:t>
      </w:r>
      <w:r>
        <w:rPr>
          <w:b/>
          <w:sz w:val="28"/>
          <w:szCs w:val="28"/>
        </w:rPr>
        <w:t xml:space="preserve"> году</w:t>
      </w:r>
    </w:p>
    <w:p w:rsidR="00C601B8" w:rsidRPr="00DF6EC3" w:rsidRDefault="00C601B8" w:rsidP="00C601B8">
      <w:pPr>
        <w:autoSpaceDE w:val="0"/>
        <w:autoSpaceDN w:val="0"/>
        <w:adjustRightInd w:val="0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8789"/>
      </w:tblGrid>
      <w:tr w:rsidR="00C601B8" w:rsidRPr="00FA63F6" w:rsidTr="00220F2C">
        <w:trPr>
          <w:trHeight w:val="543"/>
        </w:trPr>
        <w:tc>
          <w:tcPr>
            <w:tcW w:w="817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№</w:t>
            </w:r>
          </w:p>
        </w:tc>
        <w:tc>
          <w:tcPr>
            <w:tcW w:w="8789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Адрес (наименование)</w:t>
            </w:r>
          </w:p>
        </w:tc>
      </w:tr>
      <w:tr w:rsidR="00C601B8" w:rsidRPr="00FA63F6" w:rsidTr="00220F2C">
        <w:trPr>
          <w:trHeight w:val="355"/>
        </w:trPr>
        <w:tc>
          <w:tcPr>
            <w:tcW w:w="9606" w:type="dxa"/>
            <w:gridSpan w:val="2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Территория общего пользования</w:t>
            </w:r>
          </w:p>
        </w:tc>
      </w:tr>
      <w:tr w:rsidR="00C601B8" w:rsidRPr="00FA63F6" w:rsidTr="00220F2C">
        <w:tc>
          <w:tcPr>
            <w:tcW w:w="817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1</w:t>
            </w:r>
          </w:p>
        </w:tc>
        <w:tc>
          <w:tcPr>
            <w:tcW w:w="8789" w:type="dxa"/>
          </w:tcPr>
          <w:p w:rsidR="00C601B8" w:rsidRPr="004448E6" w:rsidRDefault="00C601B8" w:rsidP="00220F2C">
            <w:pPr>
              <w:pStyle w:val="ad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4448E6">
              <w:rPr>
                <w:rFonts w:ascii="Times New Roman" w:hAnsi="Times New Roman"/>
                <w:sz w:val="26"/>
                <w:szCs w:val="26"/>
              </w:rPr>
              <w:t>Территория перед Бассейном «Аквамарин» ул. Пушкина,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448E6">
              <w:rPr>
                <w:rFonts w:ascii="Times New Roman" w:hAnsi="Times New Roman"/>
                <w:sz w:val="26"/>
                <w:szCs w:val="26"/>
              </w:rPr>
              <w:t>24а</w:t>
            </w:r>
          </w:p>
        </w:tc>
      </w:tr>
      <w:tr w:rsidR="00C601B8" w:rsidRPr="00FA63F6" w:rsidTr="00220F2C">
        <w:tc>
          <w:tcPr>
            <w:tcW w:w="817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2</w:t>
            </w:r>
          </w:p>
        </w:tc>
        <w:tc>
          <w:tcPr>
            <w:tcW w:w="8789" w:type="dxa"/>
          </w:tcPr>
          <w:p w:rsidR="00C601B8" w:rsidRPr="004448E6" w:rsidRDefault="00C601B8" w:rsidP="00220F2C">
            <w:pPr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ул. Пушкина (фонтан, клумба</w:t>
            </w:r>
            <w:r>
              <w:rPr>
                <w:sz w:val="26"/>
                <w:szCs w:val="26"/>
              </w:rPr>
              <w:t>)</w:t>
            </w:r>
          </w:p>
        </w:tc>
      </w:tr>
      <w:tr w:rsidR="00C601B8" w:rsidRPr="00FA63F6" w:rsidTr="00220F2C">
        <w:tc>
          <w:tcPr>
            <w:tcW w:w="817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3</w:t>
            </w:r>
          </w:p>
        </w:tc>
        <w:tc>
          <w:tcPr>
            <w:tcW w:w="8789" w:type="dxa"/>
          </w:tcPr>
          <w:p w:rsidR="00C601B8" w:rsidRPr="004448E6" w:rsidRDefault="00C601B8" w:rsidP="00220F2C">
            <w:pPr>
              <w:pStyle w:val="ad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4448E6">
              <w:rPr>
                <w:rFonts w:ascii="Times New Roman" w:hAnsi="Times New Roman"/>
                <w:sz w:val="26"/>
                <w:szCs w:val="26"/>
              </w:rPr>
              <w:t xml:space="preserve">Памятник </w:t>
            </w:r>
            <w:r>
              <w:rPr>
                <w:rFonts w:ascii="Times New Roman" w:hAnsi="Times New Roman"/>
                <w:sz w:val="26"/>
                <w:szCs w:val="26"/>
              </w:rPr>
              <w:t>«10 лет СССР» ул. Ленина, сквер</w:t>
            </w:r>
          </w:p>
        </w:tc>
      </w:tr>
      <w:tr w:rsidR="00C601B8" w:rsidRPr="00FA63F6" w:rsidTr="00220F2C">
        <w:tc>
          <w:tcPr>
            <w:tcW w:w="817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4</w:t>
            </w:r>
          </w:p>
        </w:tc>
        <w:tc>
          <w:tcPr>
            <w:tcW w:w="8789" w:type="dxa"/>
          </w:tcPr>
          <w:p w:rsidR="00C601B8" w:rsidRPr="004448E6" w:rsidRDefault="00C601B8" w:rsidP="00220F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(зона отдыха) в границах домов по ул. Пушкина, 1- ул. Пушкина, 2</w:t>
            </w:r>
          </w:p>
        </w:tc>
      </w:tr>
      <w:tr w:rsidR="00C601B8" w:rsidRPr="00FA63F6" w:rsidTr="00220F2C">
        <w:tc>
          <w:tcPr>
            <w:tcW w:w="9606" w:type="dxa"/>
            <w:gridSpan w:val="2"/>
          </w:tcPr>
          <w:p w:rsidR="00C601B8" w:rsidRPr="004448E6" w:rsidRDefault="00C601B8" w:rsidP="00220F2C">
            <w:pPr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Городской парк</w:t>
            </w:r>
          </w:p>
        </w:tc>
      </w:tr>
      <w:tr w:rsidR="00C601B8" w:rsidRPr="00FA63F6" w:rsidTr="00220F2C">
        <w:tc>
          <w:tcPr>
            <w:tcW w:w="817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1</w:t>
            </w:r>
          </w:p>
        </w:tc>
        <w:tc>
          <w:tcPr>
            <w:tcW w:w="8789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601B8" w:rsidRPr="00FA63F6" w:rsidTr="00220F2C">
        <w:tc>
          <w:tcPr>
            <w:tcW w:w="9606" w:type="dxa"/>
            <w:gridSpan w:val="2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 xml:space="preserve">Территории, находящиеся в ведении юридических лиц </w:t>
            </w:r>
          </w:p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и индивидуальных предпринимат</w:t>
            </w:r>
            <w:r w:rsidRPr="004448E6">
              <w:rPr>
                <w:sz w:val="26"/>
                <w:szCs w:val="26"/>
              </w:rPr>
              <w:t>е</w:t>
            </w:r>
            <w:r w:rsidRPr="004448E6">
              <w:rPr>
                <w:sz w:val="26"/>
                <w:szCs w:val="26"/>
              </w:rPr>
              <w:t>лей</w:t>
            </w:r>
          </w:p>
        </w:tc>
      </w:tr>
      <w:tr w:rsidR="00C601B8" w:rsidRPr="00FA63F6" w:rsidTr="00220F2C">
        <w:tc>
          <w:tcPr>
            <w:tcW w:w="817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1</w:t>
            </w:r>
          </w:p>
        </w:tc>
        <w:tc>
          <w:tcPr>
            <w:tcW w:w="8789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C601B8" w:rsidRDefault="00C601B8" w:rsidP="00C601B8">
      <w:pPr>
        <w:contextualSpacing/>
      </w:pPr>
    </w:p>
    <w:p w:rsidR="00C601B8" w:rsidRPr="00FA63F6" w:rsidRDefault="00C601B8" w:rsidP="00C601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63F6">
        <w:rPr>
          <w:b/>
          <w:sz w:val="28"/>
          <w:szCs w:val="28"/>
        </w:rPr>
        <w:t>Перечень об</w:t>
      </w:r>
      <w:r>
        <w:rPr>
          <w:b/>
          <w:sz w:val="28"/>
          <w:szCs w:val="28"/>
        </w:rPr>
        <w:t>щественных территорий, городских</w:t>
      </w:r>
      <w:r w:rsidRPr="00FA63F6">
        <w:rPr>
          <w:b/>
          <w:sz w:val="28"/>
          <w:szCs w:val="28"/>
        </w:rPr>
        <w:t xml:space="preserve"> парк</w:t>
      </w:r>
      <w:r>
        <w:rPr>
          <w:b/>
          <w:sz w:val="28"/>
          <w:szCs w:val="28"/>
        </w:rPr>
        <w:t>ов и территорий, н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ходящихся в ведении юридических лиц и индивидуальных предприним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телей,</w:t>
      </w:r>
      <w:r w:rsidRPr="00FA63F6">
        <w:rPr>
          <w:b/>
          <w:sz w:val="28"/>
          <w:szCs w:val="28"/>
        </w:rPr>
        <w:t xml:space="preserve"> подлежащих благоустройству в 201</w:t>
      </w:r>
      <w:r>
        <w:rPr>
          <w:b/>
          <w:sz w:val="28"/>
          <w:szCs w:val="28"/>
        </w:rPr>
        <w:t>9 году</w:t>
      </w:r>
    </w:p>
    <w:p w:rsidR="00C601B8" w:rsidRDefault="00C601B8" w:rsidP="00C601B8">
      <w:pPr>
        <w:autoSpaceDE w:val="0"/>
        <w:autoSpaceDN w:val="0"/>
        <w:adjustRightInd w:val="0"/>
        <w:spacing w:after="240"/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8789"/>
      </w:tblGrid>
      <w:tr w:rsidR="00C601B8" w:rsidRPr="00FA63F6" w:rsidTr="00220F2C">
        <w:trPr>
          <w:trHeight w:val="543"/>
        </w:trPr>
        <w:tc>
          <w:tcPr>
            <w:tcW w:w="817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№</w:t>
            </w:r>
          </w:p>
        </w:tc>
        <w:tc>
          <w:tcPr>
            <w:tcW w:w="8789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Адрес (наименование)</w:t>
            </w:r>
          </w:p>
        </w:tc>
      </w:tr>
      <w:tr w:rsidR="00C601B8" w:rsidRPr="00FA63F6" w:rsidTr="00220F2C">
        <w:trPr>
          <w:trHeight w:val="355"/>
        </w:trPr>
        <w:tc>
          <w:tcPr>
            <w:tcW w:w="9606" w:type="dxa"/>
            <w:gridSpan w:val="2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Территория общего пользования</w:t>
            </w:r>
          </w:p>
        </w:tc>
      </w:tr>
      <w:tr w:rsidR="00C601B8" w:rsidRPr="00FA63F6" w:rsidTr="00220F2C">
        <w:tc>
          <w:tcPr>
            <w:tcW w:w="817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1</w:t>
            </w:r>
          </w:p>
        </w:tc>
        <w:tc>
          <w:tcPr>
            <w:tcW w:w="8789" w:type="dxa"/>
          </w:tcPr>
          <w:p w:rsidR="00C601B8" w:rsidRPr="004F4AA7" w:rsidRDefault="00C601B8" w:rsidP="00220F2C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AA7">
              <w:rPr>
                <w:rFonts w:ascii="Times New Roman" w:hAnsi="Times New Roman"/>
                <w:sz w:val="26"/>
                <w:szCs w:val="26"/>
              </w:rPr>
              <w:t>Набережная реки Обь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(ул. Титова – ул. Пушкина)</w:t>
            </w:r>
          </w:p>
        </w:tc>
      </w:tr>
      <w:tr w:rsidR="00C601B8" w:rsidRPr="00FA63F6" w:rsidTr="00220F2C">
        <w:tc>
          <w:tcPr>
            <w:tcW w:w="817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789" w:type="dxa"/>
          </w:tcPr>
          <w:p w:rsidR="00C601B8" w:rsidRPr="004F4AA7" w:rsidRDefault="00C601B8" w:rsidP="00220F2C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01B8" w:rsidRPr="00FA63F6" w:rsidTr="00220F2C">
        <w:tc>
          <w:tcPr>
            <w:tcW w:w="9606" w:type="dxa"/>
            <w:gridSpan w:val="2"/>
          </w:tcPr>
          <w:p w:rsidR="00C601B8" w:rsidRPr="004448E6" w:rsidRDefault="00C601B8" w:rsidP="00220F2C">
            <w:pPr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Городской парк</w:t>
            </w:r>
          </w:p>
        </w:tc>
      </w:tr>
      <w:tr w:rsidR="00C601B8" w:rsidRPr="00FA63F6" w:rsidTr="00220F2C">
        <w:tc>
          <w:tcPr>
            <w:tcW w:w="817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1</w:t>
            </w:r>
          </w:p>
        </w:tc>
        <w:tc>
          <w:tcPr>
            <w:tcW w:w="8789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601B8" w:rsidRPr="00FA63F6" w:rsidTr="00220F2C">
        <w:tc>
          <w:tcPr>
            <w:tcW w:w="9606" w:type="dxa"/>
            <w:gridSpan w:val="2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 xml:space="preserve">Территории, находящиеся в ведении юридических лиц </w:t>
            </w:r>
          </w:p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и индивидуальных предпринимат</w:t>
            </w:r>
            <w:r w:rsidRPr="004448E6">
              <w:rPr>
                <w:sz w:val="26"/>
                <w:szCs w:val="26"/>
              </w:rPr>
              <w:t>е</w:t>
            </w:r>
            <w:r w:rsidRPr="004448E6">
              <w:rPr>
                <w:sz w:val="26"/>
                <w:szCs w:val="26"/>
              </w:rPr>
              <w:t>лей</w:t>
            </w:r>
          </w:p>
        </w:tc>
      </w:tr>
      <w:tr w:rsidR="00C601B8" w:rsidRPr="00FA63F6" w:rsidTr="00220F2C">
        <w:tc>
          <w:tcPr>
            <w:tcW w:w="817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1</w:t>
            </w:r>
          </w:p>
        </w:tc>
        <w:tc>
          <w:tcPr>
            <w:tcW w:w="8789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C601B8" w:rsidRDefault="00C601B8" w:rsidP="00C601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601B8" w:rsidRDefault="00C601B8" w:rsidP="00C601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601B8" w:rsidRDefault="00C601B8" w:rsidP="00C601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63F6">
        <w:rPr>
          <w:b/>
          <w:sz w:val="28"/>
          <w:szCs w:val="28"/>
        </w:rPr>
        <w:t>Перечень об</w:t>
      </w:r>
      <w:r>
        <w:rPr>
          <w:b/>
          <w:sz w:val="28"/>
          <w:szCs w:val="28"/>
        </w:rPr>
        <w:t>щественных территорий, городских</w:t>
      </w:r>
      <w:r w:rsidRPr="00FA63F6">
        <w:rPr>
          <w:b/>
          <w:sz w:val="28"/>
          <w:szCs w:val="28"/>
        </w:rPr>
        <w:t xml:space="preserve"> парк</w:t>
      </w:r>
      <w:r>
        <w:rPr>
          <w:b/>
          <w:sz w:val="28"/>
          <w:szCs w:val="28"/>
        </w:rPr>
        <w:t>ов и территорий, н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ходящихся в ведении юридических лиц и индивидуальных предприним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телей,</w:t>
      </w:r>
      <w:r w:rsidRPr="00FA63F6">
        <w:rPr>
          <w:b/>
          <w:sz w:val="28"/>
          <w:szCs w:val="28"/>
        </w:rPr>
        <w:t xml:space="preserve"> подлежащих благоустройству в 20</w:t>
      </w:r>
      <w:r>
        <w:rPr>
          <w:b/>
          <w:sz w:val="28"/>
          <w:szCs w:val="28"/>
        </w:rPr>
        <w:t>20 году</w:t>
      </w:r>
    </w:p>
    <w:p w:rsidR="00C601B8" w:rsidRPr="00FA63F6" w:rsidRDefault="00C601B8" w:rsidP="00C601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8789"/>
      </w:tblGrid>
      <w:tr w:rsidR="00C601B8" w:rsidRPr="00FA63F6" w:rsidTr="00220F2C">
        <w:trPr>
          <w:trHeight w:val="543"/>
        </w:trPr>
        <w:tc>
          <w:tcPr>
            <w:tcW w:w="817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lastRenderedPageBreak/>
              <w:t>№</w:t>
            </w:r>
          </w:p>
        </w:tc>
        <w:tc>
          <w:tcPr>
            <w:tcW w:w="8789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Адрес (наименование)</w:t>
            </w:r>
          </w:p>
        </w:tc>
      </w:tr>
      <w:tr w:rsidR="00C601B8" w:rsidRPr="00FA63F6" w:rsidTr="00220F2C">
        <w:trPr>
          <w:trHeight w:val="355"/>
        </w:trPr>
        <w:tc>
          <w:tcPr>
            <w:tcW w:w="9606" w:type="dxa"/>
            <w:gridSpan w:val="2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Территория общего пользования</w:t>
            </w:r>
          </w:p>
        </w:tc>
      </w:tr>
      <w:tr w:rsidR="00C601B8" w:rsidRPr="00FA63F6" w:rsidTr="00220F2C">
        <w:tc>
          <w:tcPr>
            <w:tcW w:w="817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1</w:t>
            </w:r>
          </w:p>
        </w:tc>
        <w:tc>
          <w:tcPr>
            <w:tcW w:w="8789" w:type="dxa"/>
          </w:tcPr>
          <w:p w:rsidR="00C601B8" w:rsidRPr="004F4AA7" w:rsidRDefault="00C601B8" w:rsidP="00220F2C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4AA7">
              <w:rPr>
                <w:rFonts w:ascii="Times New Roman" w:hAnsi="Times New Roman"/>
                <w:sz w:val="26"/>
                <w:szCs w:val="26"/>
              </w:rPr>
              <w:t>Набережная реки Обь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(ул. Пушкина – ул. Комсомольская)</w:t>
            </w:r>
          </w:p>
        </w:tc>
      </w:tr>
      <w:tr w:rsidR="00C601B8" w:rsidRPr="00FA63F6" w:rsidTr="00220F2C">
        <w:tc>
          <w:tcPr>
            <w:tcW w:w="817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789" w:type="dxa"/>
          </w:tcPr>
          <w:p w:rsidR="00C601B8" w:rsidRPr="004F4AA7" w:rsidRDefault="00C601B8" w:rsidP="00220F2C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601B8" w:rsidRPr="00FA63F6" w:rsidTr="00220F2C">
        <w:tc>
          <w:tcPr>
            <w:tcW w:w="9606" w:type="dxa"/>
            <w:gridSpan w:val="2"/>
          </w:tcPr>
          <w:p w:rsidR="00C601B8" w:rsidRPr="004448E6" w:rsidRDefault="00C601B8" w:rsidP="00220F2C">
            <w:pPr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Городской парк</w:t>
            </w:r>
          </w:p>
        </w:tc>
      </w:tr>
      <w:tr w:rsidR="00C601B8" w:rsidRPr="00FA63F6" w:rsidTr="00220F2C">
        <w:tc>
          <w:tcPr>
            <w:tcW w:w="817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1</w:t>
            </w:r>
          </w:p>
        </w:tc>
        <w:tc>
          <w:tcPr>
            <w:tcW w:w="8789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Парк (ул. </w:t>
            </w:r>
            <w:proofErr w:type="gramStart"/>
            <w:r>
              <w:rPr>
                <w:sz w:val="26"/>
                <w:szCs w:val="26"/>
              </w:rPr>
              <w:t>Речная</w:t>
            </w:r>
            <w:proofErr w:type="gramEnd"/>
            <w:r>
              <w:rPr>
                <w:sz w:val="26"/>
                <w:szCs w:val="26"/>
              </w:rPr>
              <w:t>, 47)</w:t>
            </w:r>
          </w:p>
        </w:tc>
      </w:tr>
      <w:tr w:rsidR="00C601B8" w:rsidRPr="00FA63F6" w:rsidTr="00220F2C">
        <w:tc>
          <w:tcPr>
            <w:tcW w:w="817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2</w:t>
            </w:r>
          </w:p>
        </w:tc>
        <w:tc>
          <w:tcPr>
            <w:tcW w:w="8789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601B8" w:rsidRPr="00FA63F6" w:rsidTr="00220F2C">
        <w:tc>
          <w:tcPr>
            <w:tcW w:w="9606" w:type="dxa"/>
            <w:gridSpan w:val="2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 xml:space="preserve">Территории, находящиеся в ведении юридических лиц </w:t>
            </w:r>
          </w:p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и индивидуальных предпринимат</w:t>
            </w:r>
            <w:r w:rsidRPr="004448E6">
              <w:rPr>
                <w:sz w:val="26"/>
                <w:szCs w:val="26"/>
              </w:rPr>
              <w:t>е</w:t>
            </w:r>
            <w:r w:rsidRPr="004448E6">
              <w:rPr>
                <w:sz w:val="26"/>
                <w:szCs w:val="26"/>
              </w:rPr>
              <w:t>лей</w:t>
            </w:r>
          </w:p>
        </w:tc>
      </w:tr>
      <w:tr w:rsidR="00C601B8" w:rsidRPr="00FA63F6" w:rsidTr="00220F2C">
        <w:tc>
          <w:tcPr>
            <w:tcW w:w="817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1</w:t>
            </w:r>
          </w:p>
        </w:tc>
        <w:tc>
          <w:tcPr>
            <w:tcW w:w="8789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C601B8" w:rsidRDefault="00C601B8" w:rsidP="00C601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C601B8" w:rsidRPr="00FA63F6" w:rsidRDefault="00C601B8" w:rsidP="00C601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63F6">
        <w:rPr>
          <w:b/>
          <w:sz w:val="28"/>
          <w:szCs w:val="28"/>
        </w:rPr>
        <w:t>Перечень об</w:t>
      </w:r>
      <w:r>
        <w:rPr>
          <w:b/>
          <w:sz w:val="28"/>
          <w:szCs w:val="28"/>
        </w:rPr>
        <w:t>щественных территорий, городских</w:t>
      </w:r>
      <w:r w:rsidRPr="00FA63F6">
        <w:rPr>
          <w:b/>
          <w:sz w:val="28"/>
          <w:szCs w:val="28"/>
        </w:rPr>
        <w:t xml:space="preserve"> парк</w:t>
      </w:r>
      <w:r>
        <w:rPr>
          <w:b/>
          <w:sz w:val="28"/>
          <w:szCs w:val="28"/>
        </w:rPr>
        <w:t>ов и территорий, н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ходящихся в ведении юридических лиц и индивидуальных предприним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телей,</w:t>
      </w:r>
      <w:r w:rsidRPr="00FA63F6">
        <w:rPr>
          <w:b/>
          <w:sz w:val="28"/>
          <w:szCs w:val="28"/>
        </w:rPr>
        <w:t xml:space="preserve"> подлежащих благоустройству в 20</w:t>
      </w:r>
      <w:r>
        <w:rPr>
          <w:b/>
          <w:sz w:val="28"/>
          <w:szCs w:val="28"/>
        </w:rPr>
        <w:t>21 году</w:t>
      </w:r>
    </w:p>
    <w:p w:rsidR="00C601B8" w:rsidRDefault="00C601B8" w:rsidP="00C601B8">
      <w:pPr>
        <w:contextualSpacing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8640"/>
      </w:tblGrid>
      <w:tr w:rsidR="00C601B8" w:rsidRPr="00FA63F6" w:rsidTr="00220F2C">
        <w:trPr>
          <w:trHeight w:val="543"/>
        </w:trPr>
        <w:tc>
          <w:tcPr>
            <w:tcW w:w="1008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№</w:t>
            </w:r>
          </w:p>
        </w:tc>
        <w:tc>
          <w:tcPr>
            <w:tcW w:w="8640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Адрес (наименование)</w:t>
            </w:r>
          </w:p>
        </w:tc>
      </w:tr>
      <w:tr w:rsidR="00C601B8" w:rsidRPr="00FA63F6" w:rsidTr="00220F2C">
        <w:trPr>
          <w:trHeight w:val="355"/>
        </w:trPr>
        <w:tc>
          <w:tcPr>
            <w:tcW w:w="9648" w:type="dxa"/>
            <w:gridSpan w:val="2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Территория общего пользования</w:t>
            </w:r>
          </w:p>
        </w:tc>
      </w:tr>
      <w:tr w:rsidR="00C601B8" w:rsidRPr="00FA63F6" w:rsidTr="00220F2C">
        <w:tc>
          <w:tcPr>
            <w:tcW w:w="1008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640" w:type="dxa"/>
          </w:tcPr>
          <w:p w:rsidR="00C601B8" w:rsidRPr="004448E6" w:rsidRDefault="00C601B8" w:rsidP="00220F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Мемориал</w:t>
            </w:r>
            <w:r w:rsidR="00F514AF">
              <w:rPr>
                <w:sz w:val="26"/>
                <w:szCs w:val="26"/>
              </w:rPr>
              <w:t>ьный комплекс в ознаменование 30-летия победы в ВОВ</w:t>
            </w:r>
            <w:r>
              <w:rPr>
                <w:sz w:val="26"/>
                <w:szCs w:val="26"/>
              </w:rPr>
              <w:t xml:space="preserve"> </w:t>
            </w:r>
            <w:r w:rsidRPr="00D64D76">
              <w:rPr>
                <w:sz w:val="26"/>
                <w:szCs w:val="26"/>
              </w:rPr>
              <w:t>(ул. Пушкина, 60а)</w:t>
            </w:r>
          </w:p>
        </w:tc>
      </w:tr>
      <w:tr w:rsidR="00C601B8" w:rsidRPr="00FA63F6" w:rsidTr="00220F2C">
        <w:tc>
          <w:tcPr>
            <w:tcW w:w="1008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640" w:type="dxa"/>
          </w:tcPr>
          <w:p w:rsidR="00C601B8" w:rsidRPr="00F514AF" w:rsidRDefault="00F514AF" w:rsidP="00220F2C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514AF">
              <w:rPr>
                <w:rFonts w:ascii="Times New Roman" w:hAnsi="Times New Roman"/>
                <w:sz w:val="26"/>
                <w:szCs w:val="26"/>
              </w:rPr>
              <w:t>Спортивная площадка (ул. Титова, 59а)</w:t>
            </w:r>
          </w:p>
        </w:tc>
      </w:tr>
      <w:tr w:rsidR="00C601B8" w:rsidRPr="00FA63F6" w:rsidTr="00220F2C">
        <w:tc>
          <w:tcPr>
            <w:tcW w:w="9648" w:type="dxa"/>
            <w:gridSpan w:val="2"/>
          </w:tcPr>
          <w:p w:rsidR="00C601B8" w:rsidRPr="004448E6" w:rsidRDefault="00C601B8" w:rsidP="00220F2C">
            <w:pPr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Городской парк</w:t>
            </w:r>
          </w:p>
        </w:tc>
      </w:tr>
      <w:tr w:rsidR="00C601B8" w:rsidRPr="00FA63F6" w:rsidTr="00220F2C">
        <w:tc>
          <w:tcPr>
            <w:tcW w:w="1008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1</w:t>
            </w:r>
          </w:p>
        </w:tc>
        <w:tc>
          <w:tcPr>
            <w:tcW w:w="8640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601B8" w:rsidRPr="00FA63F6" w:rsidTr="00220F2C">
        <w:tc>
          <w:tcPr>
            <w:tcW w:w="9648" w:type="dxa"/>
            <w:gridSpan w:val="2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 xml:space="preserve">Территории, находящиеся в ведении юридических лиц </w:t>
            </w:r>
          </w:p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и индивидуальных предпринимат</w:t>
            </w:r>
            <w:r w:rsidRPr="004448E6">
              <w:rPr>
                <w:sz w:val="26"/>
                <w:szCs w:val="26"/>
              </w:rPr>
              <w:t>е</w:t>
            </w:r>
            <w:r w:rsidRPr="004448E6">
              <w:rPr>
                <w:sz w:val="26"/>
                <w:szCs w:val="26"/>
              </w:rPr>
              <w:t>лей</w:t>
            </w:r>
          </w:p>
        </w:tc>
      </w:tr>
      <w:tr w:rsidR="00C601B8" w:rsidRPr="00FA63F6" w:rsidTr="00220F2C">
        <w:tc>
          <w:tcPr>
            <w:tcW w:w="1008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1</w:t>
            </w:r>
          </w:p>
        </w:tc>
        <w:tc>
          <w:tcPr>
            <w:tcW w:w="8640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C601B8" w:rsidRDefault="00C601B8" w:rsidP="00C601B8">
      <w:pPr>
        <w:contextualSpacing/>
      </w:pPr>
    </w:p>
    <w:p w:rsidR="00DA1DE8" w:rsidRDefault="00DA1DE8" w:rsidP="00FA63F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601B8" w:rsidRPr="00FA63F6" w:rsidRDefault="00C601B8" w:rsidP="00C601B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A63F6">
        <w:rPr>
          <w:b/>
          <w:sz w:val="28"/>
          <w:szCs w:val="28"/>
        </w:rPr>
        <w:t>Перечень об</w:t>
      </w:r>
      <w:r>
        <w:rPr>
          <w:b/>
          <w:sz w:val="28"/>
          <w:szCs w:val="28"/>
        </w:rPr>
        <w:t>щественных территорий, городских</w:t>
      </w:r>
      <w:r w:rsidRPr="00FA63F6">
        <w:rPr>
          <w:b/>
          <w:sz w:val="28"/>
          <w:szCs w:val="28"/>
        </w:rPr>
        <w:t xml:space="preserve"> парк</w:t>
      </w:r>
      <w:r>
        <w:rPr>
          <w:b/>
          <w:sz w:val="28"/>
          <w:szCs w:val="28"/>
        </w:rPr>
        <w:t>ов и территорий, н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ходящихся в ведении юридических лиц и индивидуальных предприним</w:t>
      </w:r>
      <w:r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телей,</w:t>
      </w:r>
      <w:r w:rsidRPr="00FA63F6">
        <w:rPr>
          <w:b/>
          <w:sz w:val="28"/>
          <w:szCs w:val="28"/>
        </w:rPr>
        <w:t xml:space="preserve"> подлежащих благоустройству в 20</w:t>
      </w:r>
      <w:r>
        <w:rPr>
          <w:b/>
          <w:sz w:val="28"/>
          <w:szCs w:val="28"/>
        </w:rPr>
        <w:t>2</w:t>
      </w:r>
      <w:r w:rsidR="004406C0">
        <w:rPr>
          <w:b/>
          <w:sz w:val="28"/>
          <w:szCs w:val="28"/>
        </w:rPr>
        <w:t>2</w:t>
      </w:r>
      <w:r w:rsidRPr="00FA63F6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4</w:t>
      </w:r>
      <w:r w:rsidRPr="00FA63F6">
        <w:rPr>
          <w:b/>
          <w:sz w:val="28"/>
          <w:szCs w:val="28"/>
        </w:rPr>
        <w:t xml:space="preserve"> г</w:t>
      </w:r>
      <w:r w:rsidRPr="00FA63F6">
        <w:rPr>
          <w:b/>
          <w:sz w:val="28"/>
          <w:szCs w:val="28"/>
        </w:rPr>
        <w:t>о</w:t>
      </w:r>
      <w:r w:rsidRPr="00FA63F6">
        <w:rPr>
          <w:b/>
          <w:sz w:val="28"/>
          <w:szCs w:val="28"/>
        </w:rPr>
        <w:t>дах</w:t>
      </w:r>
    </w:p>
    <w:p w:rsidR="00C601B8" w:rsidRDefault="00C601B8" w:rsidP="00C601B8">
      <w:pPr>
        <w:contextualSpacing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8640"/>
      </w:tblGrid>
      <w:tr w:rsidR="00C601B8" w:rsidRPr="00FA63F6" w:rsidTr="00220F2C">
        <w:trPr>
          <w:trHeight w:val="543"/>
        </w:trPr>
        <w:tc>
          <w:tcPr>
            <w:tcW w:w="1008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№</w:t>
            </w:r>
          </w:p>
        </w:tc>
        <w:tc>
          <w:tcPr>
            <w:tcW w:w="8640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Адрес (наименование)</w:t>
            </w:r>
          </w:p>
        </w:tc>
      </w:tr>
      <w:tr w:rsidR="00C601B8" w:rsidRPr="00FA63F6" w:rsidTr="00220F2C">
        <w:trPr>
          <w:trHeight w:val="355"/>
        </w:trPr>
        <w:tc>
          <w:tcPr>
            <w:tcW w:w="9648" w:type="dxa"/>
            <w:gridSpan w:val="2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Территория общего пользования</w:t>
            </w:r>
          </w:p>
        </w:tc>
      </w:tr>
      <w:tr w:rsidR="00C601B8" w:rsidRPr="00FA63F6" w:rsidTr="00220F2C">
        <w:tc>
          <w:tcPr>
            <w:tcW w:w="1008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640" w:type="dxa"/>
          </w:tcPr>
          <w:p w:rsidR="00C601B8" w:rsidRPr="004448E6" w:rsidRDefault="00C601B8" w:rsidP="00220F2C">
            <w:pPr>
              <w:rPr>
                <w:sz w:val="26"/>
                <w:szCs w:val="26"/>
              </w:rPr>
            </w:pPr>
          </w:p>
        </w:tc>
      </w:tr>
      <w:tr w:rsidR="00C601B8" w:rsidRPr="00FA63F6" w:rsidTr="00220F2C">
        <w:tc>
          <w:tcPr>
            <w:tcW w:w="1008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640" w:type="dxa"/>
          </w:tcPr>
          <w:p w:rsidR="00C601B8" w:rsidRPr="004448E6" w:rsidRDefault="00C601B8" w:rsidP="00220F2C">
            <w:pPr>
              <w:pStyle w:val="ad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C601B8" w:rsidRPr="00FA63F6" w:rsidTr="00220F2C">
        <w:tc>
          <w:tcPr>
            <w:tcW w:w="9648" w:type="dxa"/>
            <w:gridSpan w:val="2"/>
          </w:tcPr>
          <w:p w:rsidR="00C601B8" w:rsidRPr="004448E6" w:rsidRDefault="00C601B8" w:rsidP="00220F2C">
            <w:pPr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Городской парк</w:t>
            </w:r>
          </w:p>
        </w:tc>
      </w:tr>
      <w:tr w:rsidR="00C601B8" w:rsidRPr="00FA63F6" w:rsidTr="00220F2C">
        <w:tc>
          <w:tcPr>
            <w:tcW w:w="1008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1</w:t>
            </w:r>
          </w:p>
        </w:tc>
        <w:tc>
          <w:tcPr>
            <w:tcW w:w="8640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Парк Победы (ул. Гагарина – ул. Пушкина)</w:t>
            </w:r>
          </w:p>
        </w:tc>
      </w:tr>
      <w:tr w:rsidR="00C601B8" w:rsidRPr="00FA63F6" w:rsidTr="00220F2C">
        <w:tc>
          <w:tcPr>
            <w:tcW w:w="1008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2</w:t>
            </w:r>
          </w:p>
        </w:tc>
        <w:tc>
          <w:tcPr>
            <w:tcW w:w="8640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601B8" w:rsidRPr="00FA63F6" w:rsidTr="00220F2C">
        <w:tc>
          <w:tcPr>
            <w:tcW w:w="9648" w:type="dxa"/>
            <w:gridSpan w:val="2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 xml:space="preserve">Территории, находящиеся в ведении юридических лиц </w:t>
            </w:r>
          </w:p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и индивидуальных предпринимат</w:t>
            </w:r>
            <w:r w:rsidRPr="004448E6">
              <w:rPr>
                <w:sz w:val="26"/>
                <w:szCs w:val="26"/>
              </w:rPr>
              <w:t>е</w:t>
            </w:r>
            <w:r w:rsidRPr="004448E6">
              <w:rPr>
                <w:sz w:val="26"/>
                <w:szCs w:val="26"/>
              </w:rPr>
              <w:t>лей</w:t>
            </w:r>
          </w:p>
        </w:tc>
      </w:tr>
      <w:tr w:rsidR="00C601B8" w:rsidRPr="00FA63F6" w:rsidTr="00220F2C">
        <w:tc>
          <w:tcPr>
            <w:tcW w:w="1008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1</w:t>
            </w:r>
          </w:p>
        </w:tc>
        <w:tc>
          <w:tcPr>
            <w:tcW w:w="8640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601B8" w:rsidRPr="00FA63F6" w:rsidTr="00220F2C">
        <w:tc>
          <w:tcPr>
            <w:tcW w:w="1008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448E6">
              <w:rPr>
                <w:sz w:val="26"/>
                <w:szCs w:val="26"/>
              </w:rPr>
              <w:t>2</w:t>
            </w:r>
          </w:p>
        </w:tc>
        <w:tc>
          <w:tcPr>
            <w:tcW w:w="8640" w:type="dxa"/>
          </w:tcPr>
          <w:p w:rsidR="00C601B8" w:rsidRPr="004448E6" w:rsidRDefault="00C601B8" w:rsidP="00220F2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C601B8" w:rsidRDefault="00C601B8" w:rsidP="00C601B8">
      <w:pPr>
        <w:contextualSpacing/>
      </w:pPr>
    </w:p>
    <w:p w:rsidR="00CB7F3B" w:rsidRDefault="00CB7F3B" w:rsidP="00C601B8">
      <w:pPr>
        <w:contextualSpacing/>
      </w:pPr>
    </w:p>
    <w:p w:rsidR="00CB7F3B" w:rsidRDefault="00CB7F3B" w:rsidP="00C601B8">
      <w:pPr>
        <w:contextualSpacing/>
      </w:pPr>
    </w:p>
    <w:p w:rsidR="00CB7F3B" w:rsidRDefault="00CB7F3B" w:rsidP="00C601B8">
      <w:pPr>
        <w:contextualSpacing/>
      </w:pPr>
    </w:p>
    <w:p w:rsidR="00CB7F3B" w:rsidRPr="00876105" w:rsidRDefault="00CB7F3B" w:rsidP="00CB7F3B">
      <w:pPr>
        <w:pStyle w:val="21"/>
        <w:shd w:val="clear" w:color="auto" w:fill="auto"/>
        <w:spacing w:after="0" w:line="240" w:lineRule="auto"/>
        <w:ind w:left="5103" w:firstLine="0"/>
        <w:jc w:val="both"/>
        <w:rPr>
          <w:b w:val="0"/>
          <w:bCs w:val="0"/>
          <w:spacing w:val="0"/>
          <w:sz w:val="28"/>
          <w:szCs w:val="28"/>
          <w:lang w:eastAsia="ru-RU"/>
        </w:rPr>
      </w:pPr>
      <w:r w:rsidRPr="00876105">
        <w:rPr>
          <w:b w:val="0"/>
          <w:bCs w:val="0"/>
          <w:spacing w:val="0"/>
          <w:sz w:val="28"/>
          <w:szCs w:val="28"/>
          <w:lang w:eastAsia="ru-RU"/>
        </w:rPr>
        <w:t>ПРИЛОЖЕНИЕ 5 к муниципальной программе «</w:t>
      </w:r>
      <w:r w:rsidRPr="00876105">
        <w:rPr>
          <w:b w:val="0"/>
          <w:bCs w:val="0"/>
          <w:sz w:val="28"/>
          <w:szCs w:val="28"/>
        </w:rPr>
        <w:t>Формирование современной городской среды на территории муниципального образования город Камень-на-Оби Каменского района Алтайского края на 2018-2024 годы</w:t>
      </w:r>
      <w:r w:rsidRPr="00876105">
        <w:rPr>
          <w:b w:val="0"/>
          <w:bCs w:val="0"/>
          <w:spacing w:val="0"/>
          <w:sz w:val="28"/>
          <w:szCs w:val="28"/>
          <w:lang w:eastAsia="ru-RU"/>
        </w:rPr>
        <w:t>»</w:t>
      </w:r>
    </w:p>
    <w:p w:rsidR="00CB7F3B" w:rsidRPr="00876105" w:rsidRDefault="00CB7F3B" w:rsidP="00CB7F3B">
      <w:pPr>
        <w:pStyle w:val="21"/>
        <w:shd w:val="clear" w:color="auto" w:fill="auto"/>
        <w:spacing w:after="0" w:line="240" w:lineRule="auto"/>
        <w:ind w:firstLine="0"/>
        <w:jc w:val="both"/>
        <w:rPr>
          <w:b w:val="0"/>
          <w:bCs w:val="0"/>
          <w:spacing w:val="0"/>
          <w:sz w:val="28"/>
          <w:szCs w:val="28"/>
          <w:lang w:eastAsia="ru-RU"/>
        </w:rPr>
      </w:pPr>
    </w:p>
    <w:p w:rsidR="00CB7F3B" w:rsidRDefault="00CB7F3B" w:rsidP="00CB7F3B">
      <w:pPr>
        <w:pStyle w:val="21"/>
        <w:shd w:val="clear" w:color="auto" w:fill="auto"/>
        <w:spacing w:after="0" w:line="240" w:lineRule="auto"/>
        <w:ind w:firstLine="0"/>
        <w:rPr>
          <w:spacing w:val="0"/>
          <w:sz w:val="28"/>
          <w:szCs w:val="28"/>
          <w:lang w:eastAsia="ru-RU"/>
        </w:rPr>
      </w:pPr>
      <w:r w:rsidRPr="00876105">
        <w:rPr>
          <w:spacing w:val="0"/>
          <w:sz w:val="28"/>
          <w:szCs w:val="28"/>
          <w:lang w:eastAsia="ru-RU"/>
        </w:rPr>
        <w:t>Объем финансовых ресурсов, необходимых для реализации муниципальной программы</w:t>
      </w:r>
    </w:p>
    <w:p w:rsidR="00CB7F3B" w:rsidRDefault="00CB7F3B" w:rsidP="00CB7F3B">
      <w:pPr>
        <w:pStyle w:val="21"/>
        <w:shd w:val="clear" w:color="auto" w:fill="auto"/>
        <w:spacing w:after="0" w:line="240" w:lineRule="auto"/>
        <w:ind w:firstLine="0"/>
        <w:rPr>
          <w:spacing w:val="0"/>
          <w:sz w:val="28"/>
          <w:szCs w:val="28"/>
          <w:lang w:eastAsia="ru-RU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326"/>
        <w:gridCol w:w="996"/>
        <w:gridCol w:w="996"/>
        <w:gridCol w:w="996"/>
        <w:gridCol w:w="996"/>
        <w:gridCol w:w="843"/>
        <w:gridCol w:w="843"/>
        <w:gridCol w:w="843"/>
        <w:gridCol w:w="996"/>
        <w:gridCol w:w="8"/>
      </w:tblGrid>
      <w:tr w:rsidR="00CB7F3B" w:rsidRPr="00697BB0" w:rsidTr="009B6320">
        <w:tc>
          <w:tcPr>
            <w:tcW w:w="445" w:type="dxa"/>
            <w:vMerge w:val="restart"/>
            <w:shd w:val="clear" w:color="auto" w:fill="auto"/>
          </w:tcPr>
          <w:p w:rsidR="00CB7F3B" w:rsidRPr="009B6320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Style w:val="17"/>
                <w:rFonts w:eastAsia="Calibri"/>
                <w:sz w:val="24"/>
                <w:szCs w:val="24"/>
                <w:lang w:eastAsia="ru-RU"/>
              </w:rPr>
            </w:pPr>
            <w:r w:rsidRPr="009B6320">
              <w:rPr>
                <w:rStyle w:val="17"/>
                <w:rFonts w:eastAsia="Calibri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38" w:type="dxa"/>
            <w:vMerge w:val="restart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9B6320">
              <w:rPr>
                <w:rStyle w:val="17"/>
                <w:rFonts w:eastAsia="Calibri"/>
                <w:sz w:val="24"/>
                <w:szCs w:val="24"/>
                <w:lang w:eastAsia="ru-RU"/>
              </w:rPr>
              <w:t>Источники и н</w:t>
            </w:r>
            <w:r w:rsidRPr="009B6320">
              <w:rPr>
                <w:rStyle w:val="17"/>
                <w:rFonts w:eastAsia="Calibri"/>
                <w:sz w:val="24"/>
                <w:szCs w:val="24"/>
                <w:lang w:eastAsia="ru-RU"/>
              </w:rPr>
              <w:t>а</w:t>
            </w:r>
            <w:r w:rsidRPr="009B6320">
              <w:rPr>
                <w:rStyle w:val="17"/>
                <w:rFonts w:eastAsia="Calibri"/>
                <w:sz w:val="24"/>
                <w:szCs w:val="24"/>
                <w:lang w:eastAsia="ru-RU"/>
              </w:rPr>
              <w:t>правления расходов</w:t>
            </w:r>
          </w:p>
        </w:tc>
        <w:tc>
          <w:tcPr>
            <w:tcW w:w="7420" w:type="dxa"/>
            <w:gridSpan w:val="9"/>
            <w:shd w:val="clear" w:color="auto" w:fill="auto"/>
          </w:tcPr>
          <w:p w:rsidR="00CB7F3B" w:rsidRPr="009B6320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9B6320">
              <w:rPr>
                <w:rStyle w:val="17"/>
                <w:rFonts w:eastAsia="Calibri"/>
                <w:sz w:val="24"/>
                <w:szCs w:val="24"/>
                <w:lang w:eastAsia="ru-RU"/>
              </w:rPr>
              <w:t>Сумма расходов, тыс. рублей</w:t>
            </w:r>
          </w:p>
        </w:tc>
      </w:tr>
      <w:tr w:rsidR="00CB7F3B" w:rsidRPr="00697BB0" w:rsidTr="009B6320">
        <w:trPr>
          <w:gridAfter w:val="1"/>
          <w:wAfter w:w="8" w:type="dxa"/>
        </w:trPr>
        <w:tc>
          <w:tcPr>
            <w:tcW w:w="445" w:type="dxa"/>
            <w:vMerge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2338" w:type="dxa"/>
            <w:vMerge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2018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2019</w:t>
            </w:r>
          </w:p>
        </w:tc>
        <w:tc>
          <w:tcPr>
            <w:tcW w:w="996" w:type="dxa"/>
            <w:shd w:val="clear" w:color="auto" w:fill="auto"/>
          </w:tcPr>
          <w:p w:rsidR="00CB7F3B" w:rsidRPr="009B6320" w:rsidRDefault="00CB7F3B" w:rsidP="00675E9B">
            <w:pPr>
              <w:jc w:val="center"/>
              <w:rPr>
                <w:rFonts w:eastAsia="Calibri"/>
                <w:sz w:val="24"/>
                <w:szCs w:val="24"/>
              </w:rPr>
            </w:pPr>
            <w:r w:rsidRPr="009B6320">
              <w:rPr>
                <w:rFonts w:eastAsia="Calibri"/>
                <w:sz w:val="24"/>
                <w:szCs w:val="24"/>
              </w:rPr>
              <w:t>2020</w:t>
            </w:r>
          </w:p>
        </w:tc>
        <w:tc>
          <w:tcPr>
            <w:tcW w:w="847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2021</w:t>
            </w:r>
          </w:p>
        </w:tc>
        <w:tc>
          <w:tcPr>
            <w:tcW w:w="861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2022</w:t>
            </w:r>
          </w:p>
        </w:tc>
        <w:tc>
          <w:tcPr>
            <w:tcW w:w="860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2023</w:t>
            </w:r>
          </w:p>
        </w:tc>
        <w:tc>
          <w:tcPr>
            <w:tcW w:w="860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всего</w:t>
            </w:r>
          </w:p>
        </w:tc>
      </w:tr>
      <w:tr w:rsidR="00CB7F3B" w:rsidRPr="00697BB0" w:rsidTr="009B6320">
        <w:trPr>
          <w:gridAfter w:val="1"/>
          <w:wAfter w:w="8" w:type="dxa"/>
        </w:trPr>
        <w:tc>
          <w:tcPr>
            <w:tcW w:w="445" w:type="dxa"/>
            <w:vMerge w:val="restart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338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Всего финансовых затрат, в том числе: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24745,0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13001,6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18041,2</w:t>
            </w:r>
          </w:p>
        </w:tc>
        <w:tc>
          <w:tcPr>
            <w:tcW w:w="847" w:type="dxa"/>
            <w:shd w:val="clear" w:color="auto" w:fill="auto"/>
          </w:tcPr>
          <w:p w:rsidR="00CB7F3B" w:rsidRPr="00B4769F" w:rsidRDefault="00476079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12883,2</w:t>
            </w:r>
          </w:p>
        </w:tc>
        <w:tc>
          <w:tcPr>
            <w:tcW w:w="861" w:type="dxa"/>
            <w:shd w:val="clear" w:color="auto" w:fill="auto"/>
          </w:tcPr>
          <w:p w:rsidR="00CB7F3B" w:rsidRPr="009B6320" w:rsidRDefault="00CB7F3B" w:rsidP="009B632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B6320">
              <w:rPr>
                <w:rFonts w:ascii="Calibri" w:eastAsia="Calibri" w:hAnsi="Calibri"/>
                <w:sz w:val="24"/>
                <w:szCs w:val="24"/>
              </w:rPr>
              <w:t>0,0</w:t>
            </w:r>
          </w:p>
        </w:tc>
        <w:tc>
          <w:tcPr>
            <w:tcW w:w="860" w:type="dxa"/>
            <w:shd w:val="clear" w:color="auto" w:fill="auto"/>
          </w:tcPr>
          <w:p w:rsidR="00CB7F3B" w:rsidRPr="009B6320" w:rsidRDefault="00CB7F3B" w:rsidP="009B632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B6320">
              <w:rPr>
                <w:rFonts w:ascii="Calibri" w:eastAsia="Calibri" w:hAnsi="Calibri"/>
                <w:sz w:val="24"/>
                <w:szCs w:val="24"/>
              </w:rPr>
              <w:t>0,0</w:t>
            </w:r>
          </w:p>
        </w:tc>
        <w:tc>
          <w:tcPr>
            <w:tcW w:w="860" w:type="dxa"/>
            <w:shd w:val="clear" w:color="auto" w:fill="auto"/>
          </w:tcPr>
          <w:p w:rsidR="00CB7F3B" w:rsidRPr="009B6320" w:rsidRDefault="00CB7F3B" w:rsidP="009B632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B6320">
              <w:rPr>
                <w:rFonts w:ascii="Calibri" w:eastAsia="Calibri" w:hAnsi="Calibri"/>
                <w:sz w:val="24"/>
                <w:szCs w:val="24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675E9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68671,0</w:t>
            </w:r>
          </w:p>
        </w:tc>
      </w:tr>
      <w:tr w:rsidR="00CB7F3B" w:rsidRPr="00697BB0" w:rsidTr="009B6320">
        <w:trPr>
          <w:gridAfter w:val="1"/>
          <w:wAfter w:w="8" w:type="dxa"/>
        </w:trPr>
        <w:tc>
          <w:tcPr>
            <w:tcW w:w="445" w:type="dxa"/>
            <w:vMerge/>
            <w:shd w:val="clear" w:color="auto" w:fill="auto"/>
          </w:tcPr>
          <w:p w:rsidR="00CB7F3B" w:rsidRPr="009B6320" w:rsidRDefault="00CB7F3B" w:rsidP="009B6320">
            <w:pPr>
              <w:pStyle w:val="27"/>
              <w:shd w:val="clear" w:color="auto" w:fill="auto"/>
              <w:spacing w:after="0" w:line="240" w:lineRule="auto"/>
              <w:rPr>
                <w:rStyle w:val="17"/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9B6320">
              <w:rPr>
                <w:rStyle w:val="17"/>
                <w:rFonts w:eastAsia="Calibri"/>
                <w:sz w:val="24"/>
                <w:szCs w:val="24"/>
                <w:lang w:eastAsia="ru-RU"/>
              </w:rPr>
              <w:t xml:space="preserve">из бюджета </w:t>
            </w:r>
            <w:r w:rsidRPr="00B4769F">
              <w:rPr>
                <w:rStyle w:val="a6"/>
                <w:rFonts w:eastAsia="Calibri"/>
                <w:sz w:val="24"/>
                <w:szCs w:val="24"/>
                <w:lang w:val="ru-RU" w:eastAsia="ru-RU"/>
              </w:rPr>
              <w:t>муниц</w:t>
            </w:r>
            <w:r w:rsidRPr="00B4769F">
              <w:rPr>
                <w:rStyle w:val="a6"/>
                <w:rFonts w:eastAsia="Calibri"/>
                <w:sz w:val="24"/>
                <w:szCs w:val="24"/>
                <w:lang w:val="ru-RU" w:eastAsia="ru-RU"/>
              </w:rPr>
              <w:t>и</w:t>
            </w:r>
            <w:r w:rsidRPr="00B4769F">
              <w:rPr>
                <w:rStyle w:val="a6"/>
                <w:rFonts w:eastAsia="Calibri"/>
                <w:sz w:val="24"/>
                <w:szCs w:val="24"/>
                <w:lang w:val="ru-RU" w:eastAsia="ru-RU"/>
              </w:rPr>
              <w:t>пального образов</w:t>
            </w:r>
            <w:r w:rsidRPr="00B4769F">
              <w:rPr>
                <w:rStyle w:val="a6"/>
                <w:rFonts w:eastAsia="Calibri"/>
                <w:sz w:val="24"/>
                <w:szCs w:val="24"/>
                <w:lang w:val="ru-RU" w:eastAsia="ru-RU"/>
              </w:rPr>
              <w:t>а</w:t>
            </w:r>
            <w:r w:rsidRPr="00B4769F">
              <w:rPr>
                <w:rStyle w:val="a6"/>
                <w:rFonts w:eastAsia="Calibri"/>
                <w:sz w:val="24"/>
                <w:szCs w:val="24"/>
                <w:lang w:val="ru-RU" w:eastAsia="ru-RU"/>
              </w:rPr>
              <w:t>ния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841,2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386,6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541,2</w:t>
            </w:r>
          </w:p>
        </w:tc>
        <w:tc>
          <w:tcPr>
            <w:tcW w:w="847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541,2</w:t>
            </w:r>
          </w:p>
        </w:tc>
        <w:tc>
          <w:tcPr>
            <w:tcW w:w="861" w:type="dxa"/>
            <w:shd w:val="clear" w:color="auto" w:fill="auto"/>
          </w:tcPr>
          <w:p w:rsidR="00CB7F3B" w:rsidRPr="009B6320" w:rsidRDefault="00CB7F3B" w:rsidP="009B632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B6320">
              <w:rPr>
                <w:rFonts w:ascii="Calibri" w:eastAsia="Calibri" w:hAnsi="Calibri"/>
                <w:sz w:val="24"/>
                <w:szCs w:val="24"/>
              </w:rPr>
              <w:t>0,0</w:t>
            </w:r>
          </w:p>
        </w:tc>
        <w:tc>
          <w:tcPr>
            <w:tcW w:w="860" w:type="dxa"/>
            <w:shd w:val="clear" w:color="auto" w:fill="auto"/>
          </w:tcPr>
          <w:p w:rsidR="00CB7F3B" w:rsidRPr="009B6320" w:rsidRDefault="00CB7F3B" w:rsidP="009B632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B6320">
              <w:rPr>
                <w:rFonts w:ascii="Calibri" w:eastAsia="Calibri" w:hAnsi="Calibri"/>
                <w:sz w:val="24"/>
                <w:szCs w:val="24"/>
              </w:rPr>
              <w:t>0,0</w:t>
            </w:r>
          </w:p>
        </w:tc>
        <w:tc>
          <w:tcPr>
            <w:tcW w:w="860" w:type="dxa"/>
            <w:shd w:val="clear" w:color="auto" w:fill="auto"/>
          </w:tcPr>
          <w:p w:rsidR="00CB7F3B" w:rsidRPr="009B6320" w:rsidRDefault="00CB7F3B" w:rsidP="009B632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B6320">
              <w:rPr>
                <w:rFonts w:ascii="Calibri" w:eastAsia="Calibri" w:hAnsi="Calibri"/>
                <w:sz w:val="24"/>
                <w:szCs w:val="24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675E9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2310,2</w:t>
            </w:r>
          </w:p>
        </w:tc>
      </w:tr>
      <w:tr w:rsidR="00CB7F3B" w:rsidRPr="00697BB0" w:rsidTr="009B6320">
        <w:trPr>
          <w:gridAfter w:val="1"/>
          <w:wAfter w:w="8" w:type="dxa"/>
        </w:trPr>
        <w:tc>
          <w:tcPr>
            <w:tcW w:w="445" w:type="dxa"/>
            <w:vMerge/>
            <w:shd w:val="clear" w:color="auto" w:fill="auto"/>
          </w:tcPr>
          <w:p w:rsidR="00CB7F3B" w:rsidRPr="009B6320" w:rsidRDefault="00CB7F3B" w:rsidP="009B6320">
            <w:pPr>
              <w:pStyle w:val="27"/>
              <w:shd w:val="clear" w:color="auto" w:fill="auto"/>
              <w:spacing w:after="0" w:line="240" w:lineRule="auto"/>
              <w:rPr>
                <w:rStyle w:val="17"/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9B6320">
              <w:rPr>
                <w:rStyle w:val="17"/>
                <w:rFonts w:eastAsia="Calibri"/>
                <w:sz w:val="24"/>
                <w:szCs w:val="24"/>
                <w:lang w:eastAsia="ru-RU"/>
              </w:rPr>
              <w:t>из краевого бюдж</w:t>
            </w:r>
            <w:r w:rsidRPr="009B6320">
              <w:rPr>
                <w:rStyle w:val="17"/>
                <w:rFonts w:eastAsia="Calibri"/>
                <w:sz w:val="24"/>
                <w:szCs w:val="24"/>
                <w:lang w:eastAsia="ru-RU"/>
              </w:rPr>
              <w:t>е</w:t>
            </w:r>
            <w:r w:rsidRPr="009B6320">
              <w:rPr>
                <w:rStyle w:val="17"/>
                <w:rFonts w:eastAsia="Calibri"/>
                <w:sz w:val="24"/>
                <w:szCs w:val="24"/>
                <w:lang w:eastAsia="ru-RU"/>
              </w:rPr>
              <w:t>та (на условиях с</w:t>
            </w:r>
            <w:r w:rsidRPr="009B6320">
              <w:rPr>
                <w:rStyle w:val="17"/>
                <w:rFonts w:eastAsia="Calibri"/>
                <w:sz w:val="24"/>
                <w:szCs w:val="24"/>
                <w:lang w:eastAsia="ru-RU"/>
              </w:rPr>
              <w:t>о</w:t>
            </w:r>
            <w:r w:rsidRPr="009B6320">
              <w:rPr>
                <w:rStyle w:val="17"/>
                <w:rFonts w:eastAsia="Calibri"/>
                <w:sz w:val="24"/>
                <w:szCs w:val="24"/>
                <w:lang w:eastAsia="ru-RU"/>
              </w:rPr>
              <w:t>финансирования)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1659,6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125,0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175,0</w:t>
            </w:r>
          </w:p>
        </w:tc>
        <w:tc>
          <w:tcPr>
            <w:tcW w:w="847" w:type="dxa"/>
            <w:shd w:val="clear" w:color="auto" w:fill="auto"/>
          </w:tcPr>
          <w:p w:rsidR="00CB7F3B" w:rsidRPr="00B4769F" w:rsidRDefault="00476079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123,4</w:t>
            </w:r>
          </w:p>
        </w:tc>
        <w:tc>
          <w:tcPr>
            <w:tcW w:w="861" w:type="dxa"/>
            <w:shd w:val="clear" w:color="auto" w:fill="auto"/>
          </w:tcPr>
          <w:p w:rsidR="00CB7F3B" w:rsidRPr="009B6320" w:rsidRDefault="00CB7F3B" w:rsidP="009B632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B6320">
              <w:rPr>
                <w:rFonts w:ascii="Calibri" w:eastAsia="Calibri" w:hAnsi="Calibri"/>
                <w:sz w:val="24"/>
                <w:szCs w:val="24"/>
              </w:rPr>
              <w:t>0,0</w:t>
            </w:r>
          </w:p>
        </w:tc>
        <w:tc>
          <w:tcPr>
            <w:tcW w:w="860" w:type="dxa"/>
            <w:shd w:val="clear" w:color="auto" w:fill="auto"/>
          </w:tcPr>
          <w:p w:rsidR="00CB7F3B" w:rsidRPr="009B6320" w:rsidRDefault="00CB7F3B" w:rsidP="009B632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B6320">
              <w:rPr>
                <w:rFonts w:ascii="Calibri" w:eastAsia="Calibri" w:hAnsi="Calibri"/>
                <w:sz w:val="24"/>
                <w:szCs w:val="24"/>
              </w:rPr>
              <w:t>0,0</w:t>
            </w:r>
          </w:p>
        </w:tc>
        <w:tc>
          <w:tcPr>
            <w:tcW w:w="860" w:type="dxa"/>
            <w:shd w:val="clear" w:color="auto" w:fill="auto"/>
          </w:tcPr>
          <w:p w:rsidR="00CB7F3B" w:rsidRPr="009B6320" w:rsidRDefault="00CB7F3B" w:rsidP="009B632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B6320">
              <w:rPr>
                <w:rFonts w:ascii="Calibri" w:eastAsia="Calibri" w:hAnsi="Calibri"/>
                <w:sz w:val="24"/>
                <w:szCs w:val="24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476079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20</w:t>
            </w:r>
            <w:r w:rsidR="00675E9B" w:rsidRPr="00B4769F">
              <w:rPr>
                <w:rFonts w:eastAsia="Calibri"/>
                <w:sz w:val="24"/>
                <w:szCs w:val="24"/>
                <w:lang w:val="ru-RU" w:eastAsia="ru-RU"/>
              </w:rPr>
              <w:t>83,0</w:t>
            </w:r>
          </w:p>
        </w:tc>
      </w:tr>
      <w:tr w:rsidR="00CB7F3B" w:rsidRPr="00697BB0" w:rsidTr="009B6320">
        <w:trPr>
          <w:gridAfter w:val="1"/>
          <w:wAfter w:w="8" w:type="dxa"/>
        </w:trPr>
        <w:tc>
          <w:tcPr>
            <w:tcW w:w="445" w:type="dxa"/>
            <w:vMerge/>
            <w:shd w:val="clear" w:color="auto" w:fill="auto"/>
          </w:tcPr>
          <w:p w:rsidR="00CB7F3B" w:rsidRPr="009B6320" w:rsidRDefault="00CB7F3B" w:rsidP="009B6320">
            <w:pPr>
              <w:pStyle w:val="27"/>
              <w:shd w:val="clear" w:color="auto" w:fill="auto"/>
              <w:spacing w:after="0" w:line="240" w:lineRule="auto"/>
              <w:rPr>
                <w:rStyle w:val="17"/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9B6320">
              <w:rPr>
                <w:rStyle w:val="17"/>
                <w:rFonts w:eastAsia="Calibri"/>
                <w:sz w:val="24"/>
                <w:szCs w:val="24"/>
                <w:lang w:eastAsia="ru-RU"/>
              </w:rPr>
              <w:t>из федерального бюджета (на усл</w:t>
            </w:r>
            <w:r w:rsidRPr="009B6320">
              <w:rPr>
                <w:rStyle w:val="17"/>
                <w:rFonts w:eastAsia="Calibri"/>
                <w:sz w:val="24"/>
                <w:szCs w:val="24"/>
                <w:lang w:eastAsia="ru-RU"/>
              </w:rPr>
              <w:t>о</w:t>
            </w:r>
            <w:r w:rsidRPr="009B6320">
              <w:rPr>
                <w:rStyle w:val="17"/>
                <w:rFonts w:eastAsia="Calibri"/>
                <w:sz w:val="24"/>
                <w:szCs w:val="24"/>
                <w:lang w:eastAsia="ru-RU"/>
              </w:rPr>
              <w:t>виях софинансир</w:t>
            </w:r>
            <w:r w:rsidRPr="009B6320">
              <w:rPr>
                <w:rStyle w:val="17"/>
                <w:rFonts w:eastAsia="Calibri"/>
                <w:sz w:val="24"/>
                <w:szCs w:val="24"/>
                <w:lang w:eastAsia="ru-RU"/>
              </w:rPr>
              <w:t>о</w:t>
            </w:r>
            <w:r w:rsidRPr="009B6320">
              <w:rPr>
                <w:rStyle w:val="17"/>
                <w:rFonts w:eastAsia="Calibri"/>
                <w:sz w:val="24"/>
                <w:szCs w:val="24"/>
                <w:lang w:eastAsia="ru-RU"/>
              </w:rPr>
              <w:t>вания)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22049,2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12375,0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17325,0</w:t>
            </w:r>
          </w:p>
        </w:tc>
        <w:tc>
          <w:tcPr>
            <w:tcW w:w="847" w:type="dxa"/>
            <w:shd w:val="clear" w:color="auto" w:fill="auto"/>
          </w:tcPr>
          <w:p w:rsidR="00CB7F3B" w:rsidRPr="00B4769F" w:rsidRDefault="00476079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12218,6</w:t>
            </w:r>
          </w:p>
        </w:tc>
        <w:tc>
          <w:tcPr>
            <w:tcW w:w="861" w:type="dxa"/>
            <w:shd w:val="clear" w:color="auto" w:fill="auto"/>
          </w:tcPr>
          <w:p w:rsidR="00CB7F3B" w:rsidRPr="009B6320" w:rsidRDefault="00CB7F3B" w:rsidP="009B632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B6320">
              <w:rPr>
                <w:rFonts w:ascii="Calibri" w:eastAsia="Calibri" w:hAnsi="Calibri"/>
                <w:sz w:val="24"/>
                <w:szCs w:val="24"/>
              </w:rPr>
              <w:t>0,0</w:t>
            </w:r>
          </w:p>
        </w:tc>
        <w:tc>
          <w:tcPr>
            <w:tcW w:w="860" w:type="dxa"/>
            <w:shd w:val="clear" w:color="auto" w:fill="auto"/>
          </w:tcPr>
          <w:p w:rsidR="00CB7F3B" w:rsidRPr="009B6320" w:rsidRDefault="00CB7F3B" w:rsidP="009B632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B6320">
              <w:rPr>
                <w:rFonts w:ascii="Calibri" w:eastAsia="Calibri" w:hAnsi="Calibri"/>
                <w:sz w:val="24"/>
                <w:szCs w:val="24"/>
              </w:rPr>
              <w:t>0,0</w:t>
            </w:r>
          </w:p>
        </w:tc>
        <w:tc>
          <w:tcPr>
            <w:tcW w:w="860" w:type="dxa"/>
            <w:shd w:val="clear" w:color="auto" w:fill="auto"/>
          </w:tcPr>
          <w:p w:rsidR="00CB7F3B" w:rsidRPr="009B6320" w:rsidRDefault="00CB7F3B" w:rsidP="009B632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B6320">
              <w:rPr>
                <w:rFonts w:ascii="Calibri" w:eastAsia="Calibri" w:hAnsi="Calibri"/>
                <w:sz w:val="24"/>
                <w:szCs w:val="24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476079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63</w:t>
            </w:r>
            <w:r w:rsidR="00675E9B" w:rsidRPr="00B4769F">
              <w:rPr>
                <w:rFonts w:eastAsia="Calibri"/>
                <w:sz w:val="24"/>
                <w:szCs w:val="24"/>
                <w:lang w:val="ru-RU" w:eastAsia="ru-RU"/>
              </w:rPr>
              <w:t>967,8</w:t>
            </w:r>
          </w:p>
        </w:tc>
      </w:tr>
      <w:tr w:rsidR="00CB7F3B" w:rsidRPr="00697BB0" w:rsidTr="009B6320">
        <w:trPr>
          <w:gridAfter w:val="1"/>
          <w:wAfter w:w="8" w:type="dxa"/>
        </w:trPr>
        <w:tc>
          <w:tcPr>
            <w:tcW w:w="445" w:type="dxa"/>
            <w:vMerge/>
            <w:shd w:val="clear" w:color="auto" w:fill="auto"/>
          </w:tcPr>
          <w:p w:rsidR="00CB7F3B" w:rsidRPr="009B6320" w:rsidRDefault="00CB7F3B" w:rsidP="009B6320">
            <w:pPr>
              <w:pStyle w:val="27"/>
              <w:shd w:val="clear" w:color="auto" w:fill="auto"/>
              <w:spacing w:after="0" w:line="240" w:lineRule="auto"/>
              <w:rPr>
                <w:rStyle w:val="17"/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338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9B6320">
              <w:rPr>
                <w:rStyle w:val="17"/>
                <w:rFonts w:eastAsia="Calibri"/>
                <w:sz w:val="24"/>
                <w:szCs w:val="24"/>
                <w:lang w:eastAsia="ru-RU"/>
              </w:rPr>
              <w:t>из внебюджетных источников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195,0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115,0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847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861" w:type="dxa"/>
            <w:shd w:val="clear" w:color="auto" w:fill="auto"/>
          </w:tcPr>
          <w:p w:rsidR="00CB7F3B" w:rsidRPr="009B6320" w:rsidRDefault="00CB7F3B" w:rsidP="009B632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B6320">
              <w:rPr>
                <w:rFonts w:ascii="Calibri" w:eastAsia="Calibri" w:hAnsi="Calibri"/>
                <w:sz w:val="24"/>
                <w:szCs w:val="24"/>
              </w:rPr>
              <w:t>0,0</w:t>
            </w:r>
          </w:p>
        </w:tc>
        <w:tc>
          <w:tcPr>
            <w:tcW w:w="860" w:type="dxa"/>
            <w:shd w:val="clear" w:color="auto" w:fill="auto"/>
          </w:tcPr>
          <w:p w:rsidR="00CB7F3B" w:rsidRPr="009B6320" w:rsidRDefault="00CB7F3B" w:rsidP="009B632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B6320">
              <w:rPr>
                <w:rFonts w:ascii="Calibri" w:eastAsia="Calibri" w:hAnsi="Calibri"/>
                <w:sz w:val="24"/>
                <w:szCs w:val="24"/>
              </w:rPr>
              <w:t>0,0</w:t>
            </w:r>
          </w:p>
        </w:tc>
        <w:tc>
          <w:tcPr>
            <w:tcW w:w="860" w:type="dxa"/>
            <w:shd w:val="clear" w:color="auto" w:fill="auto"/>
          </w:tcPr>
          <w:p w:rsidR="00CB7F3B" w:rsidRPr="009B6320" w:rsidRDefault="00CB7F3B" w:rsidP="009B632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B6320">
              <w:rPr>
                <w:rFonts w:ascii="Calibri" w:eastAsia="Calibri" w:hAnsi="Calibri"/>
                <w:sz w:val="24"/>
                <w:szCs w:val="24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310,0</w:t>
            </w:r>
          </w:p>
        </w:tc>
      </w:tr>
      <w:tr w:rsidR="00CB7F3B" w:rsidRPr="00697BB0" w:rsidTr="009B6320">
        <w:trPr>
          <w:gridAfter w:val="1"/>
          <w:wAfter w:w="8" w:type="dxa"/>
        </w:trPr>
        <w:tc>
          <w:tcPr>
            <w:tcW w:w="445" w:type="dxa"/>
            <w:vMerge w:val="restart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9B6320">
              <w:rPr>
                <w:rStyle w:val="17"/>
                <w:rFonts w:eastAsia="Calibri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847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861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860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860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</w:tr>
      <w:tr w:rsidR="00CB7F3B" w:rsidRPr="00697BB0" w:rsidTr="009B6320">
        <w:trPr>
          <w:gridAfter w:val="1"/>
          <w:wAfter w:w="8" w:type="dxa"/>
        </w:trPr>
        <w:tc>
          <w:tcPr>
            <w:tcW w:w="445" w:type="dxa"/>
            <w:vMerge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2338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9B6320">
              <w:rPr>
                <w:rStyle w:val="17"/>
                <w:rFonts w:eastAsia="Calibri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847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861" w:type="dxa"/>
            <w:shd w:val="clear" w:color="auto" w:fill="auto"/>
          </w:tcPr>
          <w:p w:rsidR="00CB7F3B" w:rsidRPr="009B6320" w:rsidRDefault="00CB7F3B" w:rsidP="009B632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B6320">
              <w:rPr>
                <w:rFonts w:ascii="Calibri" w:eastAsia="Calibri" w:hAnsi="Calibri"/>
                <w:sz w:val="24"/>
                <w:szCs w:val="24"/>
              </w:rPr>
              <w:t>0,0</w:t>
            </w:r>
          </w:p>
        </w:tc>
        <w:tc>
          <w:tcPr>
            <w:tcW w:w="860" w:type="dxa"/>
            <w:shd w:val="clear" w:color="auto" w:fill="auto"/>
          </w:tcPr>
          <w:p w:rsidR="00CB7F3B" w:rsidRPr="009B6320" w:rsidRDefault="00CB7F3B" w:rsidP="009B632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B6320">
              <w:rPr>
                <w:rFonts w:ascii="Calibri" w:eastAsia="Calibri" w:hAnsi="Calibri"/>
                <w:sz w:val="24"/>
                <w:szCs w:val="24"/>
              </w:rPr>
              <w:t>0,0</w:t>
            </w:r>
          </w:p>
        </w:tc>
        <w:tc>
          <w:tcPr>
            <w:tcW w:w="860" w:type="dxa"/>
            <w:shd w:val="clear" w:color="auto" w:fill="auto"/>
          </w:tcPr>
          <w:p w:rsidR="00CB7F3B" w:rsidRPr="009B6320" w:rsidRDefault="00CB7F3B" w:rsidP="009B632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B6320">
              <w:rPr>
                <w:rFonts w:ascii="Calibri" w:eastAsia="Calibri" w:hAnsi="Calibri"/>
                <w:sz w:val="24"/>
                <w:szCs w:val="24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0,0</w:t>
            </w:r>
          </w:p>
        </w:tc>
      </w:tr>
      <w:tr w:rsidR="00CB7F3B" w:rsidRPr="00697BB0" w:rsidTr="009B6320">
        <w:trPr>
          <w:gridAfter w:val="1"/>
          <w:wAfter w:w="8" w:type="dxa"/>
        </w:trPr>
        <w:tc>
          <w:tcPr>
            <w:tcW w:w="445" w:type="dxa"/>
            <w:vMerge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2338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9B6320">
              <w:rPr>
                <w:rStyle w:val="17"/>
                <w:rFonts w:eastAsia="Calibri"/>
                <w:sz w:val="24"/>
                <w:szCs w:val="24"/>
                <w:lang w:eastAsia="ru-RU"/>
              </w:rPr>
              <w:t xml:space="preserve">из бюджета </w:t>
            </w:r>
            <w:r w:rsidRPr="00B4769F">
              <w:rPr>
                <w:rStyle w:val="a6"/>
                <w:rFonts w:eastAsia="Calibri"/>
                <w:sz w:val="24"/>
                <w:szCs w:val="24"/>
                <w:lang w:val="ru-RU" w:eastAsia="ru-RU"/>
              </w:rPr>
              <w:t>муниц</w:t>
            </w:r>
            <w:r w:rsidRPr="00B4769F">
              <w:rPr>
                <w:rStyle w:val="a6"/>
                <w:rFonts w:eastAsia="Calibri"/>
                <w:sz w:val="24"/>
                <w:szCs w:val="24"/>
                <w:lang w:val="ru-RU" w:eastAsia="ru-RU"/>
              </w:rPr>
              <w:t>и</w:t>
            </w:r>
            <w:r w:rsidRPr="00B4769F">
              <w:rPr>
                <w:rStyle w:val="a6"/>
                <w:rFonts w:eastAsia="Calibri"/>
                <w:sz w:val="24"/>
                <w:szCs w:val="24"/>
                <w:lang w:val="ru-RU" w:eastAsia="ru-RU"/>
              </w:rPr>
              <w:t>пального образов</w:t>
            </w:r>
            <w:r w:rsidRPr="00B4769F">
              <w:rPr>
                <w:rStyle w:val="a6"/>
                <w:rFonts w:eastAsia="Calibri"/>
                <w:sz w:val="24"/>
                <w:szCs w:val="24"/>
                <w:lang w:val="ru-RU" w:eastAsia="ru-RU"/>
              </w:rPr>
              <w:t>а</w:t>
            </w:r>
            <w:r w:rsidRPr="00B4769F">
              <w:rPr>
                <w:rStyle w:val="a6"/>
                <w:rFonts w:eastAsia="Calibri"/>
                <w:sz w:val="24"/>
                <w:szCs w:val="24"/>
                <w:lang w:val="ru-RU" w:eastAsia="ru-RU"/>
              </w:rPr>
              <w:t>ния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847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861" w:type="dxa"/>
            <w:shd w:val="clear" w:color="auto" w:fill="auto"/>
          </w:tcPr>
          <w:p w:rsidR="00CB7F3B" w:rsidRPr="009B6320" w:rsidRDefault="00CB7F3B" w:rsidP="009B632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B6320">
              <w:rPr>
                <w:rFonts w:ascii="Calibri" w:eastAsia="Calibri" w:hAnsi="Calibri"/>
                <w:sz w:val="24"/>
                <w:szCs w:val="24"/>
              </w:rPr>
              <w:t>0,0</w:t>
            </w:r>
          </w:p>
        </w:tc>
        <w:tc>
          <w:tcPr>
            <w:tcW w:w="860" w:type="dxa"/>
            <w:shd w:val="clear" w:color="auto" w:fill="auto"/>
          </w:tcPr>
          <w:p w:rsidR="00CB7F3B" w:rsidRPr="009B6320" w:rsidRDefault="00CB7F3B" w:rsidP="009B632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B6320">
              <w:rPr>
                <w:rFonts w:ascii="Calibri" w:eastAsia="Calibri" w:hAnsi="Calibri"/>
                <w:sz w:val="24"/>
                <w:szCs w:val="24"/>
              </w:rPr>
              <w:t>0,0</w:t>
            </w:r>
          </w:p>
        </w:tc>
        <w:tc>
          <w:tcPr>
            <w:tcW w:w="860" w:type="dxa"/>
            <w:shd w:val="clear" w:color="auto" w:fill="auto"/>
          </w:tcPr>
          <w:p w:rsidR="00CB7F3B" w:rsidRPr="009B6320" w:rsidRDefault="00CB7F3B" w:rsidP="009B632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B6320">
              <w:rPr>
                <w:rFonts w:ascii="Calibri" w:eastAsia="Calibri" w:hAnsi="Calibri"/>
                <w:sz w:val="24"/>
                <w:szCs w:val="24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0,0</w:t>
            </w:r>
          </w:p>
        </w:tc>
      </w:tr>
      <w:tr w:rsidR="00CB7F3B" w:rsidRPr="00697BB0" w:rsidTr="009B6320">
        <w:trPr>
          <w:gridAfter w:val="1"/>
          <w:wAfter w:w="8" w:type="dxa"/>
        </w:trPr>
        <w:tc>
          <w:tcPr>
            <w:tcW w:w="445" w:type="dxa"/>
            <w:vMerge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2338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9B6320">
              <w:rPr>
                <w:rStyle w:val="17"/>
                <w:rFonts w:eastAsia="Calibri"/>
                <w:sz w:val="24"/>
                <w:szCs w:val="24"/>
                <w:lang w:eastAsia="ru-RU"/>
              </w:rPr>
              <w:t>из краевого бюдж</w:t>
            </w:r>
            <w:r w:rsidRPr="009B6320">
              <w:rPr>
                <w:rStyle w:val="17"/>
                <w:rFonts w:eastAsia="Calibri"/>
                <w:sz w:val="24"/>
                <w:szCs w:val="24"/>
                <w:lang w:eastAsia="ru-RU"/>
              </w:rPr>
              <w:t>е</w:t>
            </w:r>
            <w:r w:rsidRPr="009B6320">
              <w:rPr>
                <w:rStyle w:val="17"/>
                <w:rFonts w:eastAsia="Calibri"/>
                <w:sz w:val="24"/>
                <w:szCs w:val="24"/>
                <w:lang w:eastAsia="ru-RU"/>
              </w:rPr>
              <w:t>та (на условиях с</w:t>
            </w:r>
            <w:r w:rsidRPr="009B6320">
              <w:rPr>
                <w:rStyle w:val="17"/>
                <w:rFonts w:eastAsia="Calibri"/>
                <w:sz w:val="24"/>
                <w:szCs w:val="24"/>
                <w:lang w:eastAsia="ru-RU"/>
              </w:rPr>
              <w:t>о</w:t>
            </w:r>
            <w:r w:rsidRPr="009B6320">
              <w:rPr>
                <w:rStyle w:val="17"/>
                <w:rFonts w:eastAsia="Calibri"/>
                <w:sz w:val="24"/>
                <w:szCs w:val="24"/>
                <w:lang w:eastAsia="ru-RU"/>
              </w:rPr>
              <w:t>финансирования)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847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861" w:type="dxa"/>
            <w:shd w:val="clear" w:color="auto" w:fill="auto"/>
          </w:tcPr>
          <w:p w:rsidR="00CB7F3B" w:rsidRPr="009B6320" w:rsidRDefault="00CB7F3B" w:rsidP="009B632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B6320">
              <w:rPr>
                <w:rFonts w:ascii="Calibri" w:eastAsia="Calibri" w:hAnsi="Calibri"/>
                <w:sz w:val="24"/>
                <w:szCs w:val="24"/>
              </w:rPr>
              <w:t>0,0</w:t>
            </w:r>
          </w:p>
        </w:tc>
        <w:tc>
          <w:tcPr>
            <w:tcW w:w="860" w:type="dxa"/>
            <w:shd w:val="clear" w:color="auto" w:fill="auto"/>
          </w:tcPr>
          <w:p w:rsidR="00CB7F3B" w:rsidRPr="009B6320" w:rsidRDefault="00CB7F3B" w:rsidP="009B632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B6320">
              <w:rPr>
                <w:rFonts w:ascii="Calibri" w:eastAsia="Calibri" w:hAnsi="Calibri"/>
                <w:sz w:val="24"/>
                <w:szCs w:val="24"/>
              </w:rPr>
              <w:t>0,0</w:t>
            </w:r>
          </w:p>
        </w:tc>
        <w:tc>
          <w:tcPr>
            <w:tcW w:w="860" w:type="dxa"/>
            <w:shd w:val="clear" w:color="auto" w:fill="auto"/>
          </w:tcPr>
          <w:p w:rsidR="00CB7F3B" w:rsidRPr="009B6320" w:rsidRDefault="00CB7F3B" w:rsidP="009B632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B6320">
              <w:rPr>
                <w:rFonts w:ascii="Calibri" w:eastAsia="Calibri" w:hAnsi="Calibri"/>
                <w:sz w:val="24"/>
                <w:szCs w:val="24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0,0</w:t>
            </w:r>
          </w:p>
        </w:tc>
      </w:tr>
      <w:tr w:rsidR="00CB7F3B" w:rsidRPr="00697BB0" w:rsidTr="009B6320">
        <w:trPr>
          <w:gridAfter w:val="1"/>
          <w:wAfter w:w="8" w:type="dxa"/>
        </w:trPr>
        <w:tc>
          <w:tcPr>
            <w:tcW w:w="445" w:type="dxa"/>
            <w:vMerge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2338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9B6320">
              <w:rPr>
                <w:rStyle w:val="17"/>
                <w:rFonts w:eastAsia="Calibri"/>
                <w:sz w:val="24"/>
                <w:szCs w:val="24"/>
                <w:lang w:eastAsia="ru-RU"/>
              </w:rPr>
              <w:t>из федерального бюджета (на усл</w:t>
            </w:r>
            <w:r w:rsidRPr="009B6320">
              <w:rPr>
                <w:rStyle w:val="17"/>
                <w:rFonts w:eastAsia="Calibri"/>
                <w:sz w:val="24"/>
                <w:szCs w:val="24"/>
                <w:lang w:eastAsia="ru-RU"/>
              </w:rPr>
              <w:t>о</w:t>
            </w:r>
            <w:r w:rsidRPr="009B6320">
              <w:rPr>
                <w:rStyle w:val="17"/>
                <w:rFonts w:eastAsia="Calibri"/>
                <w:sz w:val="24"/>
                <w:szCs w:val="24"/>
                <w:lang w:eastAsia="ru-RU"/>
              </w:rPr>
              <w:t>виях софинансир</w:t>
            </w:r>
            <w:r w:rsidRPr="009B6320">
              <w:rPr>
                <w:rStyle w:val="17"/>
                <w:rFonts w:eastAsia="Calibri"/>
                <w:sz w:val="24"/>
                <w:szCs w:val="24"/>
                <w:lang w:eastAsia="ru-RU"/>
              </w:rPr>
              <w:t>о</w:t>
            </w:r>
            <w:r w:rsidRPr="009B6320">
              <w:rPr>
                <w:rStyle w:val="17"/>
                <w:rFonts w:eastAsia="Calibri"/>
                <w:sz w:val="24"/>
                <w:szCs w:val="24"/>
                <w:lang w:eastAsia="ru-RU"/>
              </w:rPr>
              <w:t>вания)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847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861" w:type="dxa"/>
            <w:shd w:val="clear" w:color="auto" w:fill="auto"/>
          </w:tcPr>
          <w:p w:rsidR="00CB7F3B" w:rsidRPr="009B6320" w:rsidRDefault="00CB7F3B" w:rsidP="009B632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B6320">
              <w:rPr>
                <w:rFonts w:ascii="Calibri" w:eastAsia="Calibri" w:hAnsi="Calibri"/>
                <w:sz w:val="24"/>
                <w:szCs w:val="24"/>
              </w:rPr>
              <w:t>0,0</w:t>
            </w:r>
          </w:p>
        </w:tc>
        <w:tc>
          <w:tcPr>
            <w:tcW w:w="860" w:type="dxa"/>
            <w:shd w:val="clear" w:color="auto" w:fill="auto"/>
          </w:tcPr>
          <w:p w:rsidR="00CB7F3B" w:rsidRPr="009B6320" w:rsidRDefault="00CB7F3B" w:rsidP="009B632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B6320">
              <w:rPr>
                <w:rFonts w:ascii="Calibri" w:eastAsia="Calibri" w:hAnsi="Calibri"/>
                <w:sz w:val="24"/>
                <w:szCs w:val="24"/>
              </w:rPr>
              <w:t>0,0</w:t>
            </w:r>
          </w:p>
        </w:tc>
        <w:tc>
          <w:tcPr>
            <w:tcW w:w="860" w:type="dxa"/>
            <w:shd w:val="clear" w:color="auto" w:fill="auto"/>
          </w:tcPr>
          <w:p w:rsidR="00CB7F3B" w:rsidRPr="009B6320" w:rsidRDefault="00CB7F3B" w:rsidP="009B632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B6320">
              <w:rPr>
                <w:rFonts w:ascii="Calibri" w:eastAsia="Calibri" w:hAnsi="Calibri"/>
                <w:sz w:val="24"/>
                <w:szCs w:val="24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0,0</w:t>
            </w:r>
          </w:p>
        </w:tc>
      </w:tr>
      <w:tr w:rsidR="00CB7F3B" w:rsidRPr="00697BB0" w:rsidTr="009B6320">
        <w:trPr>
          <w:gridAfter w:val="1"/>
          <w:wAfter w:w="8" w:type="dxa"/>
        </w:trPr>
        <w:tc>
          <w:tcPr>
            <w:tcW w:w="445" w:type="dxa"/>
            <w:vMerge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rPr>
                <w:rFonts w:eastAsia="Calibri"/>
                <w:sz w:val="24"/>
                <w:szCs w:val="24"/>
                <w:lang w:val="ru-RU" w:eastAsia="ru-RU"/>
              </w:rPr>
            </w:pPr>
          </w:p>
        </w:tc>
        <w:tc>
          <w:tcPr>
            <w:tcW w:w="2338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both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9B6320">
              <w:rPr>
                <w:rStyle w:val="17"/>
                <w:rFonts w:eastAsia="Calibri"/>
                <w:sz w:val="24"/>
                <w:szCs w:val="24"/>
                <w:lang w:eastAsia="ru-RU"/>
              </w:rPr>
              <w:t>из внебюджетных источников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847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861" w:type="dxa"/>
            <w:shd w:val="clear" w:color="auto" w:fill="auto"/>
          </w:tcPr>
          <w:p w:rsidR="00CB7F3B" w:rsidRPr="009B6320" w:rsidRDefault="00CB7F3B" w:rsidP="009B632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B6320">
              <w:rPr>
                <w:rFonts w:ascii="Calibri" w:eastAsia="Calibri" w:hAnsi="Calibri"/>
                <w:sz w:val="24"/>
                <w:szCs w:val="24"/>
              </w:rPr>
              <w:t>0,0</w:t>
            </w:r>
          </w:p>
        </w:tc>
        <w:tc>
          <w:tcPr>
            <w:tcW w:w="860" w:type="dxa"/>
            <w:shd w:val="clear" w:color="auto" w:fill="auto"/>
          </w:tcPr>
          <w:p w:rsidR="00CB7F3B" w:rsidRPr="009B6320" w:rsidRDefault="00CB7F3B" w:rsidP="009B632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B6320">
              <w:rPr>
                <w:rFonts w:ascii="Calibri" w:eastAsia="Calibri" w:hAnsi="Calibri"/>
                <w:sz w:val="24"/>
                <w:szCs w:val="24"/>
              </w:rPr>
              <w:t>0,0</w:t>
            </w:r>
          </w:p>
        </w:tc>
        <w:tc>
          <w:tcPr>
            <w:tcW w:w="860" w:type="dxa"/>
            <w:shd w:val="clear" w:color="auto" w:fill="auto"/>
          </w:tcPr>
          <w:p w:rsidR="00CB7F3B" w:rsidRPr="009B6320" w:rsidRDefault="00CB7F3B" w:rsidP="009B6320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B6320">
              <w:rPr>
                <w:rFonts w:ascii="Calibri" w:eastAsia="Calibri" w:hAnsi="Calibri"/>
                <w:sz w:val="24"/>
                <w:szCs w:val="24"/>
              </w:rPr>
              <w:t>0,0</w:t>
            </w:r>
          </w:p>
        </w:tc>
        <w:tc>
          <w:tcPr>
            <w:tcW w:w="996" w:type="dxa"/>
            <w:shd w:val="clear" w:color="auto" w:fill="auto"/>
          </w:tcPr>
          <w:p w:rsidR="00CB7F3B" w:rsidRPr="00B4769F" w:rsidRDefault="00CB7F3B" w:rsidP="009B6320">
            <w:pPr>
              <w:pStyle w:val="27"/>
              <w:shd w:val="clear" w:color="auto" w:fill="auto"/>
              <w:spacing w:after="0" w:line="240" w:lineRule="auto"/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B4769F">
              <w:rPr>
                <w:rFonts w:eastAsia="Calibri"/>
                <w:sz w:val="24"/>
                <w:szCs w:val="24"/>
                <w:lang w:val="ru-RU" w:eastAsia="ru-RU"/>
              </w:rPr>
              <w:t>0,0</w:t>
            </w:r>
          </w:p>
        </w:tc>
      </w:tr>
    </w:tbl>
    <w:p w:rsidR="00CB7F3B" w:rsidRPr="00876105" w:rsidRDefault="00CB7F3B" w:rsidP="00CB7F3B">
      <w:pPr>
        <w:pStyle w:val="21"/>
        <w:shd w:val="clear" w:color="auto" w:fill="auto"/>
        <w:spacing w:after="0" w:line="240" w:lineRule="auto"/>
        <w:ind w:firstLine="0"/>
        <w:rPr>
          <w:spacing w:val="0"/>
          <w:sz w:val="28"/>
          <w:szCs w:val="28"/>
          <w:lang w:eastAsia="ru-RU"/>
        </w:rPr>
      </w:pPr>
    </w:p>
    <w:p w:rsidR="00CB7F3B" w:rsidRDefault="00CB7F3B" w:rsidP="00C601B8">
      <w:pPr>
        <w:contextualSpacing/>
      </w:pPr>
    </w:p>
    <w:sectPr w:rsidR="00CB7F3B" w:rsidSect="00092ED4">
      <w:pgSz w:w="11909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514" w:rsidRDefault="00E85514">
      <w:r>
        <w:separator/>
      </w:r>
    </w:p>
  </w:endnote>
  <w:endnote w:type="continuationSeparator" w:id="0">
    <w:p w:rsidR="00E85514" w:rsidRDefault="00E85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514" w:rsidRDefault="00E85514">
      <w:r>
        <w:separator/>
      </w:r>
    </w:p>
  </w:footnote>
  <w:footnote w:type="continuationSeparator" w:id="0">
    <w:p w:rsidR="00E85514" w:rsidRDefault="00E855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A79" w:rsidRDefault="00DC7A79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3.75pt;margin-top:34.65pt;width:9.6pt;height:8.4pt;z-index:-251658752;mso-wrap-style:none;mso-wrap-distance-left:5pt;mso-wrap-distance-right:5pt;mso-position-horizontal-relative:page;mso-position-vertical-relative:page" filled="f" stroked="f">
          <v:textbox style="mso-next-textbox:#_x0000_s2049;mso-fit-shape-to-text:t" inset="0,0,0,0">
            <w:txbxContent>
              <w:p w:rsidR="00DC7A79" w:rsidRDefault="00DC7A79">
                <w:pPr>
                  <w:pStyle w:val="16"/>
                  <w:shd w:val="clear" w:color="auto" w:fill="auto"/>
                  <w:spacing w:line="240" w:lineRule="auto"/>
                </w:pPr>
                <w:fldSimple w:instr=" PAGE \* MERGEFORMAT ">
                  <w:r w:rsidRPr="00B54FEA">
                    <w:rPr>
                      <w:rStyle w:val="afa"/>
                      <w:color w:val="000000"/>
                    </w:rPr>
                    <w:t>12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0A3" w:rsidRDefault="003670A3">
    <w:pPr>
      <w:pStyle w:val="af3"/>
      <w:jc w:val="center"/>
    </w:pPr>
    <w:fldSimple w:instr="PAGE   \* MERGEFORMAT">
      <w:r w:rsidR="00462D36">
        <w:rPr>
          <w:noProof/>
        </w:rPr>
        <w:t>2</w:t>
      </w:r>
    </w:fldSimple>
  </w:p>
  <w:p w:rsidR="00DC7A79" w:rsidRDefault="00DC7A79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0000000F"/>
    <w:multiLevelType w:val="multilevel"/>
    <w:tmpl w:val="0000000E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8">
    <w:nsid w:val="006B3DBF"/>
    <w:multiLevelType w:val="hybridMultilevel"/>
    <w:tmpl w:val="44E43E2C"/>
    <w:lvl w:ilvl="0" w:tplc="6F6ABCFA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06F33EBB"/>
    <w:multiLevelType w:val="multilevel"/>
    <w:tmpl w:val="82DA75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FAA2A5C"/>
    <w:multiLevelType w:val="hybridMultilevel"/>
    <w:tmpl w:val="AE768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472A88"/>
    <w:multiLevelType w:val="multilevel"/>
    <w:tmpl w:val="989AEC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05675AE"/>
    <w:multiLevelType w:val="hybridMultilevel"/>
    <w:tmpl w:val="432A37B6"/>
    <w:lvl w:ilvl="0" w:tplc="AF90C2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C42607"/>
    <w:multiLevelType w:val="multilevel"/>
    <w:tmpl w:val="10480F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567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5">
    <w:nsid w:val="13D80800"/>
    <w:multiLevelType w:val="hybridMultilevel"/>
    <w:tmpl w:val="E200D64C"/>
    <w:lvl w:ilvl="0" w:tplc="B0F05B5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15B731E4"/>
    <w:multiLevelType w:val="hybridMultilevel"/>
    <w:tmpl w:val="F7F063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D717AB"/>
    <w:multiLevelType w:val="multilevel"/>
    <w:tmpl w:val="88B89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8">
    <w:nsid w:val="1F8316BC"/>
    <w:multiLevelType w:val="hybridMultilevel"/>
    <w:tmpl w:val="C0CCDE00"/>
    <w:lvl w:ilvl="0" w:tplc="393405FA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AA4FA7"/>
    <w:multiLevelType w:val="hybridMultilevel"/>
    <w:tmpl w:val="10FC000A"/>
    <w:lvl w:ilvl="0" w:tplc="77E88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8A6390"/>
    <w:multiLevelType w:val="hybridMultilevel"/>
    <w:tmpl w:val="A2A0725A"/>
    <w:lvl w:ilvl="0" w:tplc="1B84E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964CC7"/>
    <w:multiLevelType w:val="hybridMultilevel"/>
    <w:tmpl w:val="81BEDAB6"/>
    <w:lvl w:ilvl="0" w:tplc="77E884D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3F8179EB"/>
    <w:multiLevelType w:val="hybridMultilevel"/>
    <w:tmpl w:val="8FFC438C"/>
    <w:lvl w:ilvl="0" w:tplc="DC183F1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138511C"/>
    <w:multiLevelType w:val="hybridMultilevel"/>
    <w:tmpl w:val="A68CE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860229"/>
    <w:multiLevelType w:val="hybridMultilevel"/>
    <w:tmpl w:val="F4866E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1B516A"/>
    <w:multiLevelType w:val="hybridMultilevel"/>
    <w:tmpl w:val="47BA01E6"/>
    <w:lvl w:ilvl="0" w:tplc="77E884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490DE4"/>
    <w:multiLevelType w:val="hybridMultilevel"/>
    <w:tmpl w:val="A8C29F68"/>
    <w:lvl w:ilvl="0" w:tplc="EFFA0702">
      <w:start w:val="1"/>
      <w:numFmt w:val="decimal"/>
      <w:lvlText w:val="3.%1."/>
      <w:lvlJc w:val="left"/>
      <w:pPr>
        <w:ind w:left="234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1893A5F"/>
    <w:multiLevelType w:val="hybridMultilevel"/>
    <w:tmpl w:val="B226D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ED57B2"/>
    <w:multiLevelType w:val="hybridMultilevel"/>
    <w:tmpl w:val="0122E31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57910CAC"/>
    <w:multiLevelType w:val="multilevel"/>
    <w:tmpl w:val="93B29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67" w:hanging="432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30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5F5C18AE"/>
    <w:multiLevelType w:val="hybridMultilevel"/>
    <w:tmpl w:val="E116A1D8"/>
    <w:lvl w:ilvl="0" w:tplc="77E884DE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>
    <w:nsid w:val="65761CEA"/>
    <w:multiLevelType w:val="hybridMultilevel"/>
    <w:tmpl w:val="6012E5F4"/>
    <w:lvl w:ilvl="0" w:tplc="5F18B496">
      <w:start w:val="6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3">
    <w:nsid w:val="77EA2A30"/>
    <w:multiLevelType w:val="hybridMultilevel"/>
    <w:tmpl w:val="6CE8A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2F0286"/>
    <w:multiLevelType w:val="hybridMultilevel"/>
    <w:tmpl w:val="432A37B6"/>
    <w:lvl w:ilvl="0" w:tplc="AF90C2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43576C"/>
    <w:multiLevelType w:val="hybridMultilevel"/>
    <w:tmpl w:val="432A37B6"/>
    <w:lvl w:ilvl="0" w:tplc="AF90C2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31"/>
  </w:num>
  <w:num w:numId="4">
    <w:abstractNumId w:val="34"/>
  </w:num>
  <w:num w:numId="5">
    <w:abstractNumId w:val="17"/>
  </w:num>
  <w:num w:numId="6">
    <w:abstractNumId w:val="27"/>
  </w:num>
  <w:num w:numId="7">
    <w:abstractNumId w:val="20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16"/>
  </w:num>
  <w:num w:numId="17">
    <w:abstractNumId w:val="28"/>
  </w:num>
  <w:num w:numId="18">
    <w:abstractNumId w:val="21"/>
  </w:num>
  <w:num w:numId="19">
    <w:abstractNumId w:val="8"/>
  </w:num>
  <w:num w:numId="20">
    <w:abstractNumId w:val="23"/>
  </w:num>
  <w:num w:numId="21">
    <w:abstractNumId w:val="18"/>
  </w:num>
  <w:num w:numId="22">
    <w:abstractNumId w:val="13"/>
  </w:num>
  <w:num w:numId="23">
    <w:abstractNumId w:val="35"/>
  </w:num>
  <w:num w:numId="24">
    <w:abstractNumId w:val="32"/>
  </w:num>
  <w:num w:numId="25">
    <w:abstractNumId w:val="14"/>
  </w:num>
  <w:num w:numId="26">
    <w:abstractNumId w:val="29"/>
  </w:num>
  <w:num w:numId="27">
    <w:abstractNumId w:val="26"/>
  </w:num>
  <w:num w:numId="28">
    <w:abstractNumId w:val="25"/>
  </w:num>
  <w:num w:numId="29">
    <w:abstractNumId w:val="30"/>
  </w:num>
  <w:num w:numId="30">
    <w:abstractNumId w:val="24"/>
  </w:num>
  <w:num w:numId="31">
    <w:abstractNumId w:val="33"/>
  </w:num>
  <w:num w:numId="32">
    <w:abstractNumId w:val="12"/>
  </w:num>
  <w:num w:numId="33">
    <w:abstractNumId w:val="22"/>
  </w:num>
  <w:num w:numId="34">
    <w:abstractNumId w:val="15"/>
  </w:num>
  <w:num w:numId="35">
    <w:abstractNumId w:val="9"/>
  </w:num>
  <w:num w:numId="36">
    <w:abstractNumId w:val="1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autoHyphenation/>
  <w:drawingGridHorizontalSpacing w:val="10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52FD4"/>
    <w:rsid w:val="0000122D"/>
    <w:rsid w:val="00005229"/>
    <w:rsid w:val="00012823"/>
    <w:rsid w:val="00013BF6"/>
    <w:rsid w:val="00032B9C"/>
    <w:rsid w:val="00034558"/>
    <w:rsid w:val="00034926"/>
    <w:rsid w:val="00036624"/>
    <w:rsid w:val="00037570"/>
    <w:rsid w:val="000508C5"/>
    <w:rsid w:val="000546DB"/>
    <w:rsid w:val="00070145"/>
    <w:rsid w:val="00070DAD"/>
    <w:rsid w:val="00077909"/>
    <w:rsid w:val="00077CA3"/>
    <w:rsid w:val="00092781"/>
    <w:rsid w:val="00092ED4"/>
    <w:rsid w:val="00093E29"/>
    <w:rsid w:val="000953D8"/>
    <w:rsid w:val="000966F3"/>
    <w:rsid w:val="000A3762"/>
    <w:rsid w:val="000A4CC0"/>
    <w:rsid w:val="000B6CFB"/>
    <w:rsid w:val="000C0164"/>
    <w:rsid w:val="000C1EBE"/>
    <w:rsid w:val="000C7C17"/>
    <w:rsid w:val="000D024C"/>
    <w:rsid w:val="000D145F"/>
    <w:rsid w:val="000D246C"/>
    <w:rsid w:val="000D3348"/>
    <w:rsid w:val="000E4875"/>
    <w:rsid w:val="000F2A31"/>
    <w:rsid w:val="000F400B"/>
    <w:rsid w:val="0010002C"/>
    <w:rsid w:val="0010303D"/>
    <w:rsid w:val="001067FB"/>
    <w:rsid w:val="001126C0"/>
    <w:rsid w:val="00112D9E"/>
    <w:rsid w:val="00115DED"/>
    <w:rsid w:val="00120A29"/>
    <w:rsid w:val="001214AF"/>
    <w:rsid w:val="0012189F"/>
    <w:rsid w:val="001223ED"/>
    <w:rsid w:val="0012373E"/>
    <w:rsid w:val="00125FA9"/>
    <w:rsid w:val="00126631"/>
    <w:rsid w:val="00137511"/>
    <w:rsid w:val="00142509"/>
    <w:rsid w:val="00142ACC"/>
    <w:rsid w:val="00152351"/>
    <w:rsid w:val="001531C8"/>
    <w:rsid w:val="00160E77"/>
    <w:rsid w:val="0016416C"/>
    <w:rsid w:val="0016431E"/>
    <w:rsid w:val="001751A7"/>
    <w:rsid w:val="00182E6F"/>
    <w:rsid w:val="00195E13"/>
    <w:rsid w:val="00196E7D"/>
    <w:rsid w:val="001B0D8E"/>
    <w:rsid w:val="001B2A28"/>
    <w:rsid w:val="001C24A6"/>
    <w:rsid w:val="001C3558"/>
    <w:rsid w:val="001C6BE6"/>
    <w:rsid w:val="001C6BF1"/>
    <w:rsid w:val="001D6C3C"/>
    <w:rsid w:val="001E46D0"/>
    <w:rsid w:val="001F138F"/>
    <w:rsid w:val="001F5C89"/>
    <w:rsid w:val="002019E2"/>
    <w:rsid w:val="002034E7"/>
    <w:rsid w:val="002074DE"/>
    <w:rsid w:val="00210CAF"/>
    <w:rsid w:val="00220F2C"/>
    <w:rsid w:val="00221FA7"/>
    <w:rsid w:val="002232C7"/>
    <w:rsid w:val="0022615D"/>
    <w:rsid w:val="002275DE"/>
    <w:rsid w:val="00232BE4"/>
    <w:rsid w:val="00242295"/>
    <w:rsid w:val="002462A3"/>
    <w:rsid w:val="00254A51"/>
    <w:rsid w:val="00256D43"/>
    <w:rsid w:val="00270D35"/>
    <w:rsid w:val="00273CCB"/>
    <w:rsid w:val="00285D61"/>
    <w:rsid w:val="00286125"/>
    <w:rsid w:val="00286FE7"/>
    <w:rsid w:val="0029155E"/>
    <w:rsid w:val="002916E2"/>
    <w:rsid w:val="002956B4"/>
    <w:rsid w:val="002B3562"/>
    <w:rsid w:val="002B40F9"/>
    <w:rsid w:val="002D2E8E"/>
    <w:rsid w:val="002F05AE"/>
    <w:rsid w:val="002F6567"/>
    <w:rsid w:val="00301C3F"/>
    <w:rsid w:val="00306FC6"/>
    <w:rsid w:val="00310CC4"/>
    <w:rsid w:val="00311AE9"/>
    <w:rsid w:val="003254D7"/>
    <w:rsid w:val="0033428D"/>
    <w:rsid w:val="003347FF"/>
    <w:rsid w:val="003405CA"/>
    <w:rsid w:val="00341518"/>
    <w:rsid w:val="00350A37"/>
    <w:rsid w:val="00352DF5"/>
    <w:rsid w:val="00354981"/>
    <w:rsid w:val="00355C31"/>
    <w:rsid w:val="003670A3"/>
    <w:rsid w:val="00381430"/>
    <w:rsid w:val="0038560E"/>
    <w:rsid w:val="0039181A"/>
    <w:rsid w:val="00395BDC"/>
    <w:rsid w:val="0039700E"/>
    <w:rsid w:val="003A4A2F"/>
    <w:rsid w:val="003B399B"/>
    <w:rsid w:val="003C5700"/>
    <w:rsid w:val="003C57DA"/>
    <w:rsid w:val="003D2177"/>
    <w:rsid w:val="003E5400"/>
    <w:rsid w:val="003E5A0A"/>
    <w:rsid w:val="004021B4"/>
    <w:rsid w:val="0040263F"/>
    <w:rsid w:val="00406942"/>
    <w:rsid w:val="00416106"/>
    <w:rsid w:val="004340DF"/>
    <w:rsid w:val="004378AA"/>
    <w:rsid w:val="004406C0"/>
    <w:rsid w:val="00440F37"/>
    <w:rsid w:val="004419B6"/>
    <w:rsid w:val="00443657"/>
    <w:rsid w:val="004448E6"/>
    <w:rsid w:val="0044642D"/>
    <w:rsid w:val="00446EBB"/>
    <w:rsid w:val="00460EF8"/>
    <w:rsid w:val="00462D36"/>
    <w:rsid w:val="00463AC8"/>
    <w:rsid w:val="00472B17"/>
    <w:rsid w:val="00476079"/>
    <w:rsid w:val="00481091"/>
    <w:rsid w:val="00483FF7"/>
    <w:rsid w:val="00496CA0"/>
    <w:rsid w:val="00497700"/>
    <w:rsid w:val="004A26AA"/>
    <w:rsid w:val="004A313E"/>
    <w:rsid w:val="004A48DE"/>
    <w:rsid w:val="004B1C47"/>
    <w:rsid w:val="004B6EA8"/>
    <w:rsid w:val="004C02CF"/>
    <w:rsid w:val="004C4445"/>
    <w:rsid w:val="004C4A5A"/>
    <w:rsid w:val="004D21F2"/>
    <w:rsid w:val="004D4B0A"/>
    <w:rsid w:val="004E0C1B"/>
    <w:rsid w:val="004E38C8"/>
    <w:rsid w:val="004F1A5F"/>
    <w:rsid w:val="004F226B"/>
    <w:rsid w:val="004F31FA"/>
    <w:rsid w:val="004F3261"/>
    <w:rsid w:val="004F4AA7"/>
    <w:rsid w:val="0050293D"/>
    <w:rsid w:val="005044D2"/>
    <w:rsid w:val="005076C8"/>
    <w:rsid w:val="0052489E"/>
    <w:rsid w:val="00526397"/>
    <w:rsid w:val="005319CD"/>
    <w:rsid w:val="00543D5E"/>
    <w:rsid w:val="00544D44"/>
    <w:rsid w:val="00545DF6"/>
    <w:rsid w:val="005463AA"/>
    <w:rsid w:val="00557B1B"/>
    <w:rsid w:val="00566186"/>
    <w:rsid w:val="0057009C"/>
    <w:rsid w:val="005829B5"/>
    <w:rsid w:val="00586E70"/>
    <w:rsid w:val="00591666"/>
    <w:rsid w:val="0059538B"/>
    <w:rsid w:val="00596896"/>
    <w:rsid w:val="00596A9A"/>
    <w:rsid w:val="005A17A4"/>
    <w:rsid w:val="005A6606"/>
    <w:rsid w:val="005B002C"/>
    <w:rsid w:val="005B1D01"/>
    <w:rsid w:val="005B426D"/>
    <w:rsid w:val="005B5783"/>
    <w:rsid w:val="005B59DB"/>
    <w:rsid w:val="005C5CF7"/>
    <w:rsid w:val="005D6C7E"/>
    <w:rsid w:val="005E7AF4"/>
    <w:rsid w:val="006014F5"/>
    <w:rsid w:val="0060502A"/>
    <w:rsid w:val="00606CA4"/>
    <w:rsid w:val="00611414"/>
    <w:rsid w:val="00620207"/>
    <w:rsid w:val="006244CE"/>
    <w:rsid w:val="0063247C"/>
    <w:rsid w:val="00637A98"/>
    <w:rsid w:val="00642113"/>
    <w:rsid w:val="006521EC"/>
    <w:rsid w:val="00652C61"/>
    <w:rsid w:val="006533E2"/>
    <w:rsid w:val="00666D56"/>
    <w:rsid w:val="00671ABC"/>
    <w:rsid w:val="00673FEA"/>
    <w:rsid w:val="00675E9B"/>
    <w:rsid w:val="006768BF"/>
    <w:rsid w:val="006778D7"/>
    <w:rsid w:val="0069704C"/>
    <w:rsid w:val="006A0C7E"/>
    <w:rsid w:val="006A0CEF"/>
    <w:rsid w:val="006A0F13"/>
    <w:rsid w:val="006A2B75"/>
    <w:rsid w:val="006A6F04"/>
    <w:rsid w:val="006B057F"/>
    <w:rsid w:val="006B265A"/>
    <w:rsid w:val="006B2BC6"/>
    <w:rsid w:val="006B66DA"/>
    <w:rsid w:val="006C18BF"/>
    <w:rsid w:val="006C6173"/>
    <w:rsid w:val="006D0379"/>
    <w:rsid w:val="006E2D3D"/>
    <w:rsid w:val="006E419F"/>
    <w:rsid w:val="006F3E76"/>
    <w:rsid w:val="006F437D"/>
    <w:rsid w:val="006F4C26"/>
    <w:rsid w:val="006F677B"/>
    <w:rsid w:val="006F7F67"/>
    <w:rsid w:val="00702FFC"/>
    <w:rsid w:val="00705DF0"/>
    <w:rsid w:val="00721447"/>
    <w:rsid w:val="007241E9"/>
    <w:rsid w:val="00725951"/>
    <w:rsid w:val="00727478"/>
    <w:rsid w:val="00732BF0"/>
    <w:rsid w:val="00734546"/>
    <w:rsid w:val="0073506B"/>
    <w:rsid w:val="00737115"/>
    <w:rsid w:val="007375C3"/>
    <w:rsid w:val="00741A21"/>
    <w:rsid w:val="007426DA"/>
    <w:rsid w:val="00743930"/>
    <w:rsid w:val="007443C5"/>
    <w:rsid w:val="00750A2E"/>
    <w:rsid w:val="007526A1"/>
    <w:rsid w:val="00754C0C"/>
    <w:rsid w:val="00756A48"/>
    <w:rsid w:val="0075749A"/>
    <w:rsid w:val="00760226"/>
    <w:rsid w:val="007615CC"/>
    <w:rsid w:val="00763AD3"/>
    <w:rsid w:val="00767AAC"/>
    <w:rsid w:val="00790523"/>
    <w:rsid w:val="007A11C4"/>
    <w:rsid w:val="007A3EDB"/>
    <w:rsid w:val="007A71C9"/>
    <w:rsid w:val="007B25BB"/>
    <w:rsid w:val="007B66FD"/>
    <w:rsid w:val="007D2FFF"/>
    <w:rsid w:val="007D3E91"/>
    <w:rsid w:val="007E05A7"/>
    <w:rsid w:val="007E2547"/>
    <w:rsid w:val="007E2715"/>
    <w:rsid w:val="007E31E1"/>
    <w:rsid w:val="007E4EBB"/>
    <w:rsid w:val="007F4CFE"/>
    <w:rsid w:val="007F743B"/>
    <w:rsid w:val="0080135F"/>
    <w:rsid w:val="008078C3"/>
    <w:rsid w:val="008120E4"/>
    <w:rsid w:val="00813334"/>
    <w:rsid w:val="008174EB"/>
    <w:rsid w:val="00820C89"/>
    <w:rsid w:val="008210D1"/>
    <w:rsid w:val="008261AB"/>
    <w:rsid w:val="008305D2"/>
    <w:rsid w:val="008436EB"/>
    <w:rsid w:val="00843B34"/>
    <w:rsid w:val="00845BA0"/>
    <w:rsid w:val="008525EC"/>
    <w:rsid w:val="00853DDF"/>
    <w:rsid w:val="0086146A"/>
    <w:rsid w:val="0086281C"/>
    <w:rsid w:val="00862B0B"/>
    <w:rsid w:val="00863C4D"/>
    <w:rsid w:val="00864935"/>
    <w:rsid w:val="0086592E"/>
    <w:rsid w:val="00865E83"/>
    <w:rsid w:val="0086688C"/>
    <w:rsid w:val="00871A54"/>
    <w:rsid w:val="0087465F"/>
    <w:rsid w:val="00882FA2"/>
    <w:rsid w:val="0088350F"/>
    <w:rsid w:val="00883A9D"/>
    <w:rsid w:val="00884815"/>
    <w:rsid w:val="00884A1E"/>
    <w:rsid w:val="00886E47"/>
    <w:rsid w:val="00887666"/>
    <w:rsid w:val="008904D5"/>
    <w:rsid w:val="008905DA"/>
    <w:rsid w:val="00891006"/>
    <w:rsid w:val="008917CE"/>
    <w:rsid w:val="008A2615"/>
    <w:rsid w:val="008A660E"/>
    <w:rsid w:val="008B5CC3"/>
    <w:rsid w:val="008C12CB"/>
    <w:rsid w:val="008C6212"/>
    <w:rsid w:val="008D348C"/>
    <w:rsid w:val="008D4F89"/>
    <w:rsid w:val="008F0EC6"/>
    <w:rsid w:val="008F160D"/>
    <w:rsid w:val="008F4BB9"/>
    <w:rsid w:val="008F4D14"/>
    <w:rsid w:val="00903B6F"/>
    <w:rsid w:val="009101A4"/>
    <w:rsid w:val="00912D69"/>
    <w:rsid w:val="00914BD4"/>
    <w:rsid w:val="00916712"/>
    <w:rsid w:val="009200D4"/>
    <w:rsid w:val="00924108"/>
    <w:rsid w:val="0092506A"/>
    <w:rsid w:val="00932956"/>
    <w:rsid w:val="0094472E"/>
    <w:rsid w:val="00945EC3"/>
    <w:rsid w:val="00950EAE"/>
    <w:rsid w:val="0098041C"/>
    <w:rsid w:val="00983A53"/>
    <w:rsid w:val="00984B30"/>
    <w:rsid w:val="00991029"/>
    <w:rsid w:val="009A1228"/>
    <w:rsid w:val="009A219D"/>
    <w:rsid w:val="009A525A"/>
    <w:rsid w:val="009A5E67"/>
    <w:rsid w:val="009B1B51"/>
    <w:rsid w:val="009B6320"/>
    <w:rsid w:val="009B6FA0"/>
    <w:rsid w:val="009C0EB9"/>
    <w:rsid w:val="009D149C"/>
    <w:rsid w:val="009D40DA"/>
    <w:rsid w:val="009D7B35"/>
    <w:rsid w:val="009E0323"/>
    <w:rsid w:val="009E1A46"/>
    <w:rsid w:val="009E6351"/>
    <w:rsid w:val="009F04C7"/>
    <w:rsid w:val="009F784D"/>
    <w:rsid w:val="00A00C16"/>
    <w:rsid w:val="00A0121B"/>
    <w:rsid w:val="00A03E90"/>
    <w:rsid w:val="00A07C28"/>
    <w:rsid w:val="00A15723"/>
    <w:rsid w:val="00A168A5"/>
    <w:rsid w:val="00A26C1F"/>
    <w:rsid w:val="00A311EF"/>
    <w:rsid w:val="00A472B6"/>
    <w:rsid w:val="00A55898"/>
    <w:rsid w:val="00A56D9B"/>
    <w:rsid w:val="00A625F5"/>
    <w:rsid w:val="00A832B7"/>
    <w:rsid w:val="00A84AE2"/>
    <w:rsid w:val="00A85A43"/>
    <w:rsid w:val="00A92B72"/>
    <w:rsid w:val="00A97061"/>
    <w:rsid w:val="00AB6080"/>
    <w:rsid w:val="00AC4CF1"/>
    <w:rsid w:val="00AD3CF8"/>
    <w:rsid w:val="00AD7B2D"/>
    <w:rsid w:val="00AE0A32"/>
    <w:rsid w:val="00AE3F13"/>
    <w:rsid w:val="00AE6100"/>
    <w:rsid w:val="00AF0F19"/>
    <w:rsid w:val="00AF7635"/>
    <w:rsid w:val="00B03C9A"/>
    <w:rsid w:val="00B05A11"/>
    <w:rsid w:val="00B06447"/>
    <w:rsid w:val="00B20F3B"/>
    <w:rsid w:val="00B21519"/>
    <w:rsid w:val="00B30232"/>
    <w:rsid w:val="00B40540"/>
    <w:rsid w:val="00B46635"/>
    <w:rsid w:val="00B4769F"/>
    <w:rsid w:val="00B62B2F"/>
    <w:rsid w:val="00B64811"/>
    <w:rsid w:val="00B666F8"/>
    <w:rsid w:val="00B72B75"/>
    <w:rsid w:val="00B77656"/>
    <w:rsid w:val="00B77671"/>
    <w:rsid w:val="00B8255B"/>
    <w:rsid w:val="00B83BA1"/>
    <w:rsid w:val="00B9324D"/>
    <w:rsid w:val="00B96F3F"/>
    <w:rsid w:val="00BA0C06"/>
    <w:rsid w:val="00BA109B"/>
    <w:rsid w:val="00BA16BD"/>
    <w:rsid w:val="00BA5211"/>
    <w:rsid w:val="00BA68FD"/>
    <w:rsid w:val="00BB5AAD"/>
    <w:rsid w:val="00BC1D09"/>
    <w:rsid w:val="00BC2477"/>
    <w:rsid w:val="00BC3A5A"/>
    <w:rsid w:val="00BC64DB"/>
    <w:rsid w:val="00BC7C87"/>
    <w:rsid w:val="00BE0C72"/>
    <w:rsid w:val="00BE2142"/>
    <w:rsid w:val="00BE6709"/>
    <w:rsid w:val="00BE6F35"/>
    <w:rsid w:val="00BE707C"/>
    <w:rsid w:val="00BF75B5"/>
    <w:rsid w:val="00C03952"/>
    <w:rsid w:val="00C14D62"/>
    <w:rsid w:val="00C14D70"/>
    <w:rsid w:val="00C23863"/>
    <w:rsid w:val="00C27388"/>
    <w:rsid w:val="00C32A03"/>
    <w:rsid w:val="00C4446B"/>
    <w:rsid w:val="00C44CBA"/>
    <w:rsid w:val="00C456B2"/>
    <w:rsid w:val="00C47941"/>
    <w:rsid w:val="00C5248E"/>
    <w:rsid w:val="00C601B8"/>
    <w:rsid w:val="00C63675"/>
    <w:rsid w:val="00C6407B"/>
    <w:rsid w:val="00C64CB0"/>
    <w:rsid w:val="00C70703"/>
    <w:rsid w:val="00C72A55"/>
    <w:rsid w:val="00C7380D"/>
    <w:rsid w:val="00C7387E"/>
    <w:rsid w:val="00C83E62"/>
    <w:rsid w:val="00C871C0"/>
    <w:rsid w:val="00C87AA8"/>
    <w:rsid w:val="00C92500"/>
    <w:rsid w:val="00C942A7"/>
    <w:rsid w:val="00C95F1D"/>
    <w:rsid w:val="00CA644D"/>
    <w:rsid w:val="00CB7B89"/>
    <w:rsid w:val="00CB7F3B"/>
    <w:rsid w:val="00CC3094"/>
    <w:rsid w:val="00CD7C6D"/>
    <w:rsid w:val="00CE0BA1"/>
    <w:rsid w:val="00CE1EA8"/>
    <w:rsid w:val="00CE5B33"/>
    <w:rsid w:val="00CE72F8"/>
    <w:rsid w:val="00CF3CEE"/>
    <w:rsid w:val="00CF5B7C"/>
    <w:rsid w:val="00D07365"/>
    <w:rsid w:val="00D129A3"/>
    <w:rsid w:val="00D139B5"/>
    <w:rsid w:val="00D30A7B"/>
    <w:rsid w:val="00D35144"/>
    <w:rsid w:val="00D43DEC"/>
    <w:rsid w:val="00D50E01"/>
    <w:rsid w:val="00D5209B"/>
    <w:rsid w:val="00D63235"/>
    <w:rsid w:val="00D64559"/>
    <w:rsid w:val="00D6484A"/>
    <w:rsid w:val="00D6490D"/>
    <w:rsid w:val="00D64D76"/>
    <w:rsid w:val="00D66C53"/>
    <w:rsid w:val="00D67453"/>
    <w:rsid w:val="00D76FCF"/>
    <w:rsid w:val="00D81DE3"/>
    <w:rsid w:val="00D82344"/>
    <w:rsid w:val="00D82C2E"/>
    <w:rsid w:val="00D87C98"/>
    <w:rsid w:val="00D964ED"/>
    <w:rsid w:val="00DA0BAB"/>
    <w:rsid w:val="00DA1DE8"/>
    <w:rsid w:val="00DA42F1"/>
    <w:rsid w:val="00DB240D"/>
    <w:rsid w:val="00DB659A"/>
    <w:rsid w:val="00DB745A"/>
    <w:rsid w:val="00DC1DC7"/>
    <w:rsid w:val="00DC53CF"/>
    <w:rsid w:val="00DC7A79"/>
    <w:rsid w:val="00DE1196"/>
    <w:rsid w:val="00DE2788"/>
    <w:rsid w:val="00DE53F4"/>
    <w:rsid w:val="00DE5A01"/>
    <w:rsid w:val="00DF0DFD"/>
    <w:rsid w:val="00DF439A"/>
    <w:rsid w:val="00E05585"/>
    <w:rsid w:val="00E15D68"/>
    <w:rsid w:val="00E26035"/>
    <w:rsid w:val="00E3163B"/>
    <w:rsid w:val="00E41F64"/>
    <w:rsid w:val="00E47FC6"/>
    <w:rsid w:val="00E52D91"/>
    <w:rsid w:val="00E52FD4"/>
    <w:rsid w:val="00E56349"/>
    <w:rsid w:val="00E631BB"/>
    <w:rsid w:val="00E6425F"/>
    <w:rsid w:val="00E66DC2"/>
    <w:rsid w:val="00E74FA0"/>
    <w:rsid w:val="00E8181B"/>
    <w:rsid w:val="00E84DDB"/>
    <w:rsid w:val="00E85514"/>
    <w:rsid w:val="00E86623"/>
    <w:rsid w:val="00E8685B"/>
    <w:rsid w:val="00E94612"/>
    <w:rsid w:val="00E97199"/>
    <w:rsid w:val="00EA4A49"/>
    <w:rsid w:val="00EA5315"/>
    <w:rsid w:val="00EB0DB5"/>
    <w:rsid w:val="00EB1AE0"/>
    <w:rsid w:val="00EB33DC"/>
    <w:rsid w:val="00EB78D2"/>
    <w:rsid w:val="00ED13DA"/>
    <w:rsid w:val="00ED3EE2"/>
    <w:rsid w:val="00ED7E1E"/>
    <w:rsid w:val="00EE1626"/>
    <w:rsid w:val="00EE1B58"/>
    <w:rsid w:val="00EE346F"/>
    <w:rsid w:val="00EE70A2"/>
    <w:rsid w:val="00EF09D8"/>
    <w:rsid w:val="00EF2236"/>
    <w:rsid w:val="00F11410"/>
    <w:rsid w:val="00F1307E"/>
    <w:rsid w:val="00F13D2C"/>
    <w:rsid w:val="00F273D1"/>
    <w:rsid w:val="00F27C0F"/>
    <w:rsid w:val="00F30332"/>
    <w:rsid w:val="00F42454"/>
    <w:rsid w:val="00F4588B"/>
    <w:rsid w:val="00F514AF"/>
    <w:rsid w:val="00F518E8"/>
    <w:rsid w:val="00F57446"/>
    <w:rsid w:val="00F62C2E"/>
    <w:rsid w:val="00F6643C"/>
    <w:rsid w:val="00F71C7E"/>
    <w:rsid w:val="00F772D4"/>
    <w:rsid w:val="00F90A9D"/>
    <w:rsid w:val="00F9296A"/>
    <w:rsid w:val="00F938A5"/>
    <w:rsid w:val="00FA63F6"/>
    <w:rsid w:val="00FB21A7"/>
    <w:rsid w:val="00FB2F60"/>
    <w:rsid w:val="00FC685D"/>
    <w:rsid w:val="00FD070D"/>
    <w:rsid w:val="00FD545A"/>
    <w:rsid w:val="00FD6032"/>
    <w:rsid w:val="00FE74C5"/>
    <w:rsid w:val="00FF0CC2"/>
    <w:rsid w:val="00FF16EF"/>
    <w:rsid w:val="00FF1AB0"/>
    <w:rsid w:val="00FF23C8"/>
    <w:rsid w:val="00FF2D41"/>
    <w:rsid w:val="00FF5765"/>
    <w:rsid w:val="00FF5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52FD4"/>
  </w:style>
  <w:style w:type="paragraph" w:styleId="1">
    <w:name w:val="heading 1"/>
    <w:basedOn w:val="a"/>
    <w:next w:val="a"/>
    <w:link w:val="10"/>
    <w:qFormat/>
    <w:rsid w:val="00E52FD4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E52FD4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E52FD4"/>
    <w:pPr>
      <w:keepNext/>
      <w:jc w:val="center"/>
      <w:outlineLvl w:val="2"/>
    </w:pPr>
    <w:rPr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E52FD4"/>
    <w:rPr>
      <w:sz w:val="28"/>
      <w:lang w:val="ru-RU" w:eastAsia="ru-RU" w:bidi="ar-SA"/>
    </w:rPr>
  </w:style>
  <w:style w:type="paragraph" w:customStyle="1" w:styleId="ConsPlusTitle">
    <w:name w:val="ConsPlusTitle"/>
    <w:rsid w:val="00886E4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1214AF"/>
    <w:pPr>
      <w:widowControl w:val="0"/>
      <w:autoSpaceDE w:val="0"/>
      <w:autoSpaceDN w:val="0"/>
    </w:pPr>
    <w:rPr>
      <w:sz w:val="24"/>
    </w:rPr>
  </w:style>
  <w:style w:type="character" w:customStyle="1" w:styleId="20">
    <w:name w:val="Основной текст (2)_"/>
    <w:link w:val="21"/>
    <w:rsid w:val="00FF5765"/>
    <w:rPr>
      <w:b/>
      <w:bCs/>
      <w:spacing w:val="7"/>
      <w:lang w:bidi="ar-SA"/>
    </w:rPr>
  </w:style>
  <w:style w:type="paragraph" w:customStyle="1" w:styleId="21">
    <w:name w:val="Основной текст (2)1"/>
    <w:basedOn w:val="a"/>
    <w:link w:val="20"/>
    <w:rsid w:val="00FF5765"/>
    <w:pPr>
      <w:widowControl w:val="0"/>
      <w:shd w:val="clear" w:color="auto" w:fill="FFFFFF"/>
      <w:spacing w:after="60" w:line="240" w:lineRule="atLeast"/>
      <w:ind w:hanging="340"/>
      <w:jc w:val="center"/>
    </w:pPr>
    <w:rPr>
      <w:b/>
      <w:bCs/>
      <w:spacing w:val="7"/>
      <w:lang/>
    </w:rPr>
  </w:style>
  <w:style w:type="character" w:customStyle="1" w:styleId="22">
    <w:name w:val="Основной текст (2)"/>
    <w:rsid w:val="00FF5765"/>
    <w:rPr>
      <w:rFonts w:ascii="Times New Roman" w:hAnsi="Times New Roman" w:cs="Times New Roman"/>
      <w:b w:val="0"/>
      <w:bCs w:val="0"/>
      <w:spacing w:val="7"/>
      <w:sz w:val="20"/>
      <w:szCs w:val="20"/>
      <w:u w:val="single"/>
      <w:lang w:bidi="ar-SA"/>
    </w:rPr>
  </w:style>
  <w:style w:type="character" w:customStyle="1" w:styleId="30">
    <w:name w:val="Основной текст (3)_"/>
    <w:link w:val="31"/>
    <w:rsid w:val="00CB7B89"/>
    <w:rPr>
      <w:i/>
      <w:iCs/>
      <w:lang w:bidi="ar-SA"/>
    </w:rPr>
  </w:style>
  <w:style w:type="paragraph" w:customStyle="1" w:styleId="31">
    <w:name w:val="Основной текст (3)"/>
    <w:basedOn w:val="a"/>
    <w:link w:val="30"/>
    <w:rsid w:val="00CB7B89"/>
    <w:pPr>
      <w:widowControl w:val="0"/>
      <w:shd w:val="clear" w:color="auto" w:fill="FFFFFF"/>
      <w:spacing w:after="240" w:line="274" w:lineRule="exact"/>
      <w:jc w:val="center"/>
    </w:pPr>
    <w:rPr>
      <w:i/>
      <w:iCs/>
      <w:lang/>
    </w:rPr>
  </w:style>
  <w:style w:type="character" w:customStyle="1" w:styleId="a3">
    <w:name w:val="Основной текст Знак"/>
    <w:link w:val="a4"/>
    <w:rsid w:val="00CB7B89"/>
    <w:rPr>
      <w:spacing w:val="6"/>
      <w:lang w:bidi="ar-SA"/>
    </w:rPr>
  </w:style>
  <w:style w:type="paragraph" w:styleId="a4">
    <w:name w:val="Body Text"/>
    <w:basedOn w:val="a"/>
    <w:link w:val="a3"/>
    <w:rsid w:val="00CB7B89"/>
    <w:pPr>
      <w:widowControl w:val="0"/>
      <w:shd w:val="clear" w:color="auto" w:fill="FFFFFF"/>
      <w:spacing w:line="274" w:lineRule="exact"/>
      <w:ind w:hanging="1900"/>
      <w:jc w:val="both"/>
    </w:pPr>
    <w:rPr>
      <w:spacing w:val="6"/>
      <w:lang/>
    </w:rPr>
  </w:style>
  <w:style w:type="character" w:customStyle="1" w:styleId="4">
    <w:name w:val="Заголовок №4_"/>
    <w:link w:val="40"/>
    <w:rsid w:val="00CB7B89"/>
    <w:rPr>
      <w:b/>
      <w:bCs/>
      <w:spacing w:val="7"/>
      <w:lang w:bidi="ar-SA"/>
    </w:rPr>
  </w:style>
  <w:style w:type="paragraph" w:customStyle="1" w:styleId="40">
    <w:name w:val="Заголовок №4"/>
    <w:basedOn w:val="a"/>
    <w:link w:val="4"/>
    <w:rsid w:val="00CB7B89"/>
    <w:pPr>
      <w:widowControl w:val="0"/>
      <w:shd w:val="clear" w:color="auto" w:fill="FFFFFF"/>
      <w:spacing w:before="480" w:line="274" w:lineRule="exact"/>
      <w:jc w:val="both"/>
      <w:outlineLvl w:val="3"/>
    </w:pPr>
    <w:rPr>
      <w:b/>
      <w:bCs/>
      <w:spacing w:val="7"/>
      <w:lang/>
    </w:rPr>
  </w:style>
  <w:style w:type="character" w:styleId="a5">
    <w:name w:val="Hyperlink"/>
    <w:rsid w:val="00CB7B89"/>
    <w:rPr>
      <w:color w:val="000080"/>
      <w:u w:val="single"/>
    </w:rPr>
  </w:style>
  <w:style w:type="character" w:customStyle="1" w:styleId="Corbel">
    <w:name w:val="Основной текст + Corbel"/>
    <w:aliases w:val="9,5 pt,Интервал 1 pt,Основной текст + 11"/>
    <w:rsid w:val="00CB7B89"/>
    <w:rPr>
      <w:rFonts w:ascii="Corbel" w:hAnsi="Corbel" w:cs="Corbel"/>
      <w:spacing w:val="22"/>
      <w:sz w:val="19"/>
      <w:szCs w:val="19"/>
      <w:u w:val="none"/>
      <w:lang w:bidi="ar-SA"/>
    </w:rPr>
  </w:style>
  <w:style w:type="character" w:customStyle="1" w:styleId="Corbel4">
    <w:name w:val="Основной текст + Corbel4"/>
    <w:aliases w:val="94,5 pt7,Интервал 1 pt3"/>
    <w:rsid w:val="00CB7B89"/>
    <w:rPr>
      <w:rFonts w:ascii="Corbel" w:hAnsi="Corbel" w:cs="Corbel"/>
      <w:spacing w:val="20"/>
      <w:sz w:val="19"/>
      <w:szCs w:val="19"/>
      <w:u w:val="none"/>
      <w:lang w:bidi="ar-SA"/>
    </w:rPr>
  </w:style>
  <w:style w:type="character" w:customStyle="1" w:styleId="12">
    <w:name w:val="Основной текст + 12"/>
    <w:aliases w:val="5 pt6,Полужирный,Интервал 0 pt,Масштаб 80%"/>
    <w:rsid w:val="00CB7B89"/>
    <w:rPr>
      <w:rFonts w:ascii="Times New Roman" w:hAnsi="Times New Roman" w:cs="Times New Roman"/>
      <w:b/>
      <w:bCs/>
      <w:spacing w:val="2"/>
      <w:w w:val="80"/>
      <w:sz w:val="25"/>
      <w:szCs w:val="25"/>
      <w:u w:val="none"/>
      <w:lang w:bidi="ar-SA"/>
    </w:rPr>
  </w:style>
  <w:style w:type="character" w:customStyle="1" w:styleId="a6">
    <w:name w:val="Основной текст + Курсив"/>
    <w:aliases w:val="Интервал 0 pt5"/>
    <w:rsid w:val="00CB7B89"/>
    <w:rPr>
      <w:rFonts w:ascii="Times New Roman" w:hAnsi="Times New Roman" w:cs="Times New Roman"/>
      <w:i/>
      <w:iCs/>
      <w:spacing w:val="0"/>
      <w:sz w:val="20"/>
      <w:szCs w:val="20"/>
      <w:u w:val="none"/>
      <w:lang w:bidi="ar-SA"/>
    </w:rPr>
  </w:style>
  <w:style w:type="character" w:customStyle="1" w:styleId="32">
    <w:name w:val="Основной текст (3) + Не курсив"/>
    <w:aliases w:val="Интервал 0 pt4"/>
    <w:rsid w:val="00CB7B89"/>
    <w:rPr>
      <w:rFonts w:ascii="Times New Roman" w:hAnsi="Times New Roman" w:cs="Times New Roman"/>
      <w:i/>
      <w:iCs/>
      <w:spacing w:val="6"/>
      <w:sz w:val="20"/>
      <w:szCs w:val="20"/>
      <w:u w:val="none"/>
      <w:lang w:bidi="ar-SA"/>
    </w:rPr>
  </w:style>
  <w:style w:type="character" w:customStyle="1" w:styleId="a7">
    <w:name w:val="Оглавление_"/>
    <w:link w:val="11"/>
    <w:rsid w:val="00CB7B89"/>
    <w:rPr>
      <w:spacing w:val="6"/>
      <w:lang w:bidi="ar-SA"/>
    </w:rPr>
  </w:style>
  <w:style w:type="paragraph" w:customStyle="1" w:styleId="11">
    <w:name w:val="Оглавление1"/>
    <w:basedOn w:val="a"/>
    <w:link w:val="a7"/>
    <w:rsid w:val="00CB7B89"/>
    <w:pPr>
      <w:widowControl w:val="0"/>
      <w:shd w:val="clear" w:color="auto" w:fill="FFFFFF"/>
      <w:spacing w:line="274" w:lineRule="exact"/>
      <w:jc w:val="both"/>
    </w:pPr>
    <w:rPr>
      <w:spacing w:val="6"/>
      <w:lang/>
    </w:rPr>
  </w:style>
  <w:style w:type="character" w:customStyle="1" w:styleId="13">
    <w:name w:val="Заголовок №1_"/>
    <w:link w:val="14"/>
    <w:rsid w:val="00CB7B89"/>
    <w:rPr>
      <w:b/>
      <w:bCs/>
      <w:spacing w:val="2"/>
      <w:w w:val="80"/>
      <w:sz w:val="25"/>
      <w:szCs w:val="25"/>
      <w:lang w:bidi="ar-SA"/>
    </w:rPr>
  </w:style>
  <w:style w:type="paragraph" w:customStyle="1" w:styleId="14">
    <w:name w:val="Заголовок №1"/>
    <w:basedOn w:val="a"/>
    <w:link w:val="13"/>
    <w:rsid w:val="00CB7B89"/>
    <w:pPr>
      <w:widowControl w:val="0"/>
      <w:shd w:val="clear" w:color="auto" w:fill="FFFFFF"/>
      <w:spacing w:line="274" w:lineRule="exact"/>
      <w:jc w:val="both"/>
      <w:outlineLvl w:val="0"/>
    </w:pPr>
    <w:rPr>
      <w:b/>
      <w:bCs/>
      <w:spacing w:val="2"/>
      <w:w w:val="80"/>
      <w:sz w:val="25"/>
      <w:szCs w:val="25"/>
      <w:lang/>
    </w:rPr>
  </w:style>
  <w:style w:type="character" w:customStyle="1" w:styleId="a8">
    <w:name w:val="Оглавление"/>
    <w:rsid w:val="00CB7B89"/>
    <w:rPr>
      <w:rFonts w:ascii="Times New Roman" w:hAnsi="Times New Roman" w:cs="Times New Roman"/>
      <w:spacing w:val="6"/>
      <w:sz w:val="20"/>
      <w:szCs w:val="20"/>
      <w:u w:val="single"/>
      <w:lang w:bidi="ar-SA"/>
    </w:rPr>
  </w:style>
  <w:style w:type="character" w:customStyle="1" w:styleId="23">
    <w:name w:val="Оглавление (2)_"/>
    <w:link w:val="210"/>
    <w:rsid w:val="00CB7B89"/>
    <w:rPr>
      <w:b/>
      <w:bCs/>
      <w:spacing w:val="7"/>
      <w:lang w:bidi="ar-SA"/>
    </w:rPr>
  </w:style>
  <w:style w:type="paragraph" w:customStyle="1" w:styleId="210">
    <w:name w:val="Оглавление (2)1"/>
    <w:basedOn w:val="a"/>
    <w:link w:val="23"/>
    <w:rsid w:val="00CB7B89"/>
    <w:pPr>
      <w:widowControl w:val="0"/>
      <w:shd w:val="clear" w:color="auto" w:fill="FFFFFF"/>
      <w:spacing w:line="274" w:lineRule="exact"/>
      <w:jc w:val="both"/>
    </w:pPr>
    <w:rPr>
      <w:b/>
      <w:bCs/>
      <w:spacing w:val="7"/>
      <w:lang/>
    </w:rPr>
  </w:style>
  <w:style w:type="character" w:customStyle="1" w:styleId="24">
    <w:name w:val="Оглавление (2)"/>
    <w:rsid w:val="00CB7B89"/>
    <w:rPr>
      <w:b/>
      <w:bCs/>
      <w:spacing w:val="7"/>
      <w:u w:val="single"/>
      <w:lang w:bidi="ar-SA"/>
    </w:rPr>
  </w:style>
  <w:style w:type="character" w:customStyle="1" w:styleId="a9">
    <w:name w:val="Подпись к таблице_"/>
    <w:link w:val="15"/>
    <w:rsid w:val="00CB7B89"/>
    <w:rPr>
      <w:b/>
      <w:bCs/>
      <w:spacing w:val="7"/>
      <w:lang w:bidi="ar-SA"/>
    </w:rPr>
  </w:style>
  <w:style w:type="paragraph" w:customStyle="1" w:styleId="15">
    <w:name w:val="Подпись к таблице1"/>
    <w:basedOn w:val="a"/>
    <w:link w:val="a9"/>
    <w:rsid w:val="00CB7B89"/>
    <w:pPr>
      <w:widowControl w:val="0"/>
      <w:shd w:val="clear" w:color="auto" w:fill="FFFFFF"/>
      <w:spacing w:line="288" w:lineRule="exact"/>
    </w:pPr>
    <w:rPr>
      <w:b/>
      <w:bCs/>
      <w:spacing w:val="7"/>
      <w:lang/>
    </w:rPr>
  </w:style>
  <w:style w:type="character" w:customStyle="1" w:styleId="aa">
    <w:name w:val="Подпись к таблице"/>
    <w:rsid w:val="00CB7B89"/>
    <w:rPr>
      <w:b/>
      <w:bCs/>
      <w:spacing w:val="7"/>
      <w:u w:val="single"/>
      <w:lang w:bidi="ar-SA"/>
    </w:rPr>
  </w:style>
  <w:style w:type="character" w:customStyle="1" w:styleId="ab">
    <w:name w:val="Основной текст + Полужирный"/>
    <w:aliases w:val="Интервал 0 pt6"/>
    <w:rsid w:val="00CB7B89"/>
    <w:rPr>
      <w:rFonts w:ascii="Times New Roman" w:hAnsi="Times New Roman" w:cs="Times New Roman"/>
      <w:b/>
      <w:bCs/>
      <w:spacing w:val="7"/>
      <w:sz w:val="20"/>
      <w:szCs w:val="20"/>
      <w:u w:val="none"/>
      <w:lang w:bidi="ar-SA"/>
    </w:rPr>
  </w:style>
  <w:style w:type="character" w:customStyle="1" w:styleId="Corbel3">
    <w:name w:val="Основной текст + Corbel3"/>
    <w:aliases w:val="93,5 pt4,Интервал 1 pt1"/>
    <w:rsid w:val="00CB7B89"/>
    <w:rPr>
      <w:rFonts w:ascii="Corbel" w:hAnsi="Corbel" w:cs="Corbel"/>
      <w:spacing w:val="20"/>
      <w:sz w:val="19"/>
      <w:szCs w:val="19"/>
      <w:u w:val="none"/>
      <w:lang w:bidi="ar-SA"/>
    </w:rPr>
  </w:style>
  <w:style w:type="character" w:customStyle="1" w:styleId="Corbel1">
    <w:name w:val="Основной текст + Corbel1"/>
    <w:aliases w:val="91,5 pt1,Основной текст + 111,Курсив"/>
    <w:rsid w:val="00CB7B89"/>
    <w:rPr>
      <w:rFonts w:ascii="Corbel" w:hAnsi="Corbel" w:cs="Corbel"/>
      <w:spacing w:val="6"/>
      <w:sz w:val="19"/>
      <w:szCs w:val="19"/>
      <w:u w:val="none"/>
      <w:lang w:bidi="ar-SA"/>
    </w:rPr>
  </w:style>
  <w:style w:type="character" w:customStyle="1" w:styleId="Exact">
    <w:name w:val="Основной текст Exact"/>
    <w:rsid w:val="00725951"/>
    <w:rPr>
      <w:rFonts w:ascii="Times New Roman" w:hAnsi="Times New Roman" w:cs="Times New Roman"/>
      <w:sz w:val="26"/>
      <w:szCs w:val="26"/>
      <w:u w:val="none"/>
    </w:rPr>
  </w:style>
  <w:style w:type="table" w:styleId="ac">
    <w:name w:val="Table Grid"/>
    <w:basedOn w:val="a1"/>
    <w:rsid w:val="00725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List Paragraph"/>
    <w:aliases w:val="Абзац списка11,ПАРАГРАФ"/>
    <w:basedOn w:val="a"/>
    <w:uiPriority w:val="34"/>
    <w:qFormat/>
    <w:rsid w:val="007259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footnote text"/>
    <w:basedOn w:val="a"/>
    <w:link w:val="af"/>
    <w:unhideWhenUsed/>
    <w:rsid w:val="00725951"/>
    <w:rPr>
      <w:rFonts w:ascii="Calibri" w:eastAsia="Calibri" w:hAnsi="Calibri"/>
      <w:sz w:val="24"/>
      <w:szCs w:val="24"/>
      <w:lang w:eastAsia="en-US"/>
    </w:rPr>
  </w:style>
  <w:style w:type="character" w:customStyle="1" w:styleId="af">
    <w:name w:val="Текст сноски Знак"/>
    <w:link w:val="ae"/>
    <w:rsid w:val="00725951"/>
    <w:rPr>
      <w:rFonts w:ascii="Calibri" w:eastAsia="Calibri" w:hAnsi="Calibri"/>
      <w:sz w:val="24"/>
      <w:szCs w:val="24"/>
      <w:lang w:val="ru-RU" w:eastAsia="en-US" w:bidi="ar-SA"/>
    </w:rPr>
  </w:style>
  <w:style w:type="character" w:styleId="af0">
    <w:name w:val="footnote reference"/>
    <w:unhideWhenUsed/>
    <w:rsid w:val="00725951"/>
    <w:rPr>
      <w:vertAlign w:val="superscript"/>
    </w:rPr>
  </w:style>
  <w:style w:type="paragraph" w:customStyle="1" w:styleId="af1">
    <w:name w:val="Знак Знак Знак Знак Знак Знак Знак Знак Знак Знак Знак Знак Знак Знак Знак Знак"/>
    <w:basedOn w:val="a"/>
    <w:rsid w:val="00725951"/>
    <w:rPr>
      <w:rFonts w:ascii="Verdana" w:hAnsi="Verdana" w:cs="Verdana"/>
      <w:lang w:val="en-US" w:eastAsia="en-US"/>
    </w:rPr>
  </w:style>
  <w:style w:type="paragraph" w:customStyle="1" w:styleId="Default">
    <w:name w:val="Default"/>
    <w:rsid w:val="0072595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rsid w:val="00725951"/>
  </w:style>
  <w:style w:type="paragraph" w:styleId="af2">
    <w:name w:val="Normal (Web)"/>
    <w:basedOn w:val="a"/>
    <w:unhideWhenUsed/>
    <w:rsid w:val="00725951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header"/>
    <w:basedOn w:val="a"/>
    <w:link w:val="af4"/>
    <w:uiPriority w:val="99"/>
    <w:rsid w:val="00725951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f4">
    <w:name w:val="Верхний колонтитул Знак"/>
    <w:link w:val="af3"/>
    <w:uiPriority w:val="99"/>
    <w:rsid w:val="00725951"/>
    <w:rPr>
      <w:rFonts w:ascii="Courier New" w:eastAsia="Courier New" w:hAnsi="Courier New" w:cs="Courier New"/>
      <w:color w:val="000000"/>
      <w:sz w:val="24"/>
      <w:szCs w:val="24"/>
      <w:lang w:val="ru-RU" w:eastAsia="ru-RU" w:bidi="ar-SA"/>
    </w:rPr>
  </w:style>
  <w:style w:type="paragraph" w:styleId="af5">
    <w:name w:val="footer"/>
    <w:basedOn w:val="a"/>
    <w:link w:val="af6"/>
    <w:rsid w:val="00725951"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sz w:val="24"/>
      <w:szCs w:val="24"/>
    </w:rPr>
  </w:style>
  <w:style w:type="character" w:customStyle="1" w:styleId="af6">
    <w:name w:val="Нижний колонтитул Знак"/>
    <w:link w:val="af5"/>
    <w:rsid w:val="00725951"/>
    <w:rPr>
      <w:rFonts w:ascii="Courier New" w:eastAsia="Courier New" w:hAnsi="Courier New" w:cs="Courier New"/>
      <w:color w:val="000000"/>
      <w:sz w:val="24"/>
      <w:szCs w:val="24"/>
      <w:lang w:val="ru-RU" w:eastAsia="ru-RU" w:bidi="ar-SA"/>
    </w:rPr>
  </w:style>
  <w:style w:type="paragraph" w:styleId="af7">
    <w:name w:val="Balloon Text"/>
    <w:basedOn w:val="a"/>
    <w:rsid w:val="00725951"/>
    <w:pPr>
      <w:widowControl w:val="0"/>
    </w:pPr>
    <w:rPr>
      <w:rFonts w:ascii="Tahoma" w:eastAsia="Courier New" w:hAnsi="Tahoma" w:cs="Tahoma"/>
      <w:color w:val="000000"/>
      <w:sz w:val="16"/>
      <w:szCs w:val="16"/>
    </w:rPr>
  </w:style>
  <w:style w:type="paragraph" w:styleId="af8">
    <w:name w:val="No Spacing"/>
    <w:qFormat/>
    <w:rsid w:val="00725951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Cell">
    <w:name w:val="ConsPlusCell"/>
    <w:rsid w:val="00CE72F8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25">
    <w:name w:val="Body Text Indent 2"/>
    <w:basedOn w:val="a"/>
    <w:link w:val="26"/>
    <w:rsid w:val="0093295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932956"/>
  </w:style>
  <w:style w:type="character" w:customStyle="1" w:styleId="af9">
    <w:name w:val="Колонтитул_"/>
    <w:link w:val="16"/>
    <w:rsid w:val="00932956"/>
    <w:rPr>
      <w:rFonts w:ascii="Microsoft Sans Serif" w:hAnsi="Microsoft Sans Serif" w:cs="Microsoft Sans Serif"/>
      <w:b/>
      <w:bCs/>
      <w:noProof/>
      <w:sz w:val="19"/>
      <w:szCs w:val="19"/>
      <w:shd w:val="clear" w:color="auto" w:fill="FFFFFF"/>
    </w:rPr>
  </w:style>
  <w:style w:type="character" w:customStyle="1" w:styleId="afa">
    <w:name w:val="Колонтитул"/>
    <w:rsid w:val="00932956"/>
  </w:style>
  <w:style w:type="paragraph" w:customStyle="1" w:styleId="16">
    <w:name w:val="Колонтитул1"/>
    <w:basedOn w:val="a"/>
    <w:link w:val="af9"/>
    <w:rsid w:val="00932956"/>
    <w:pPr>
      <w:widowControl w:val="0"/>
      <w:shd w:val="clear" w:color="auto" w:fill="FFFFFF"/>
      <w:spacing w:line="240" w:lineRule="atLeast"/>
    </w:pPr>
    <w:rPr>
      <w:rFonts w:ascii="Microsoft Sans Serif" w:hAnsi="Microsoft Sans Serif"/>
      <w:b/>
      <w:bCs/>
      <w:noProof/>
      <w:sz w:val="19"/>
      <w:szCs w:val="19"/>
      <w:lang/>
    </w:rPr>
  </w:style>
  <w:style w:type="paragraph" w:customStyle="1" w:styleId="formattext">
    <w:name w:val="formattext"/>
    <w:basedOn w:val="a"/>
    <w:rsid w:val="004A313E"/>
    <w:pPr>
      <w:spacing w:before="100" w:beforeAutospacing="1" w:after="100" w:afterAutospacing="1"/>
    </w:pPr>
    <w:rPr>
      <w:sz w:val="24"/>
      <w:szCs w:val="24"/>
    </w:rPr>
  </w:style>
  <w:style w:type="character" w:customStyle="1" w:styleId="afb">
    <w:name w:val="Основной текст_"/>
    <w:link w:val="27"/>
    <w:rsid w:val="00CB7F3B"/>
    <w:rPr>
      <w:sz w:val="28"/>
      <w:szCs w:val="28"/>
      <w:shd w:val="clear" w:color="auto" w:fill="FFFFFF"/>
    </w:rPr>
  </w:style>
  <w:style w:type="paragraph" w:customStyle="1" w:styleId="27">
    <w:name w:val="Основной текст2"/>
    <w:basedOn w:val="a"/>
    <w:link w:val="afb"/>
    <w:rsid w:val="00CB7F3B"/>
    <w:pPr>
      <w:widowControl w:val="0"/>
      <w:shd w:val="clear" w:color="auto" w:fill="FFFFFF"/>
      <w:spacing w:after="600" w:line="319" w:lineRule="exact"/>
    </w:pPr>
    <w:rPr>
      <w:sz w:val="28"/>
      <w:szCs w:val="28"/>
      <w:lang/>
    </w:rPr>
  </w:style>
  <w:style w:type="character" w:customStyle="1" w:styleId="17">
    <w:name w:val="Основной текст1"/>
    <w:rsid w:val="00CB7F3B"/>
    <w:rPr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3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0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4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7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60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8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9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544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4F1F7-2D53-4970-8EEC-6B69A8CE7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2000</Words>
  <Characters>11403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ВСАсатрян</dc:creator>
  <cp:lastModifiedBy>Uz</cp:lastModifiedBy>
  <cp:revision>2</cp:revision>
  <cp:lastPrinted>2021-03-11T03:01:00Z</cp:lastPrinted>
  <dcterms:created xsi:type="dcterms:W3CDTF">2021-03-22T08:03:00Z</dcterms:created>
  <dcterms:modified xsi:type="dcterms:W3CDTF">2021-03-22T08:03:00Z</dcterms:modified>
</cp:coreProperties>
</file>